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d7db" w14:textId="314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января 2022 года № 10-р "Об утверждении Положения о Проектном офисе Государственной комиссии по полной реабилитации жертв политических репрессий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2023 года № 33-р.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января 2022 года № 10-р "Об утверждении Положения о Проектном офисе Государственной комиссии по полной реабилитации жертв политических репрессий и его состава"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офиса Государственной комиссии по полной реабилитации жертв политических репрессий, образованного указанным распоряжением, изложить в новой редакции согласно приложению к настоящему распоряжению;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Проектном офисе Государственной комиссии по полной реабилитации жертв политических репрессий,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Проектный офис состоит из руководителя Проектного офиса, заместителя, ученых и председателя общественного объединения.".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10-р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Проектного офиса Государственной комиссии по полной реабилитации жертв политических репрессий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Ахметжанулы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фонда "Каһармандар", руководитель Проектного офиса (по согласованию)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Зиябек Ермуханович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истории и этнологии имени Ч.Ч. Валиханова" Комитета науки Министерства науки и высшего образования Республики Казахстан, заместитель руководителя Проектного офиса (по согласованию)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Мирболат Хабиулы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"Отраслевой профсоюз работников государственных, банковских учреждений и общественного обслуживания" (по согласованию)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Светлана Нурхановна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ветеранов государственного учреждения "Академия правоохранительных органов при Генеральной прокуратуре Республики Казахстан", кандидат юридических наук (по согласованию)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Козыбаева Махаббат Маликовна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 (по согласованию)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Сейткасимова Индира Нурдильдиновна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Центра исследования проблем уголовной политики и криминологии государственного учреждения "Академия правоохранительных органов при Генеральной прокуратуре Республики Казахстан" (по согласованию)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Виталий Вячеславович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специальных юридических дисциплин государственного учреждения "Академия правоохранительных органов при Генеральной прокуратуре Республики Казахстан", кандидат юридических наук (по согласованию)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Шапак Унзила Шапаковна</w:t>
            </w:r>
          </w:p>
          <w:bookmarkEnd w:id="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"Университет КАЗГЮУ имени М.С. Нарикбаева", доктор юридических наук (по согласованию)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Шериязданов Бауыржан Рахымгалиевич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республиканского государственного учреждения "Институт истории государства" Комитета науки Министерства науки и высшего образования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