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ebc2" w14:textId="98ce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Тажиеве А.С., Жанаеве Е.Н.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2023 года № 57-р.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Полномочном представителе Республики Казахстан в Комиссии по экономическим вопросам при Экономическом совете Содружества Независимых Государств, утвержденного постановлением Правительства Республики Казахстан от 9 ноября 2006 года № 1071: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Тажиева Аскара Сагиевича Полномочным представителем Республики Казахстан в Комиссии по экономическим вопросам при Экономическом совете Содружества Независимых Государств, освободив от этой должности Жанаева Ерлана Нурхановича.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