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612e" w14:textId="edc6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агломерациям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2023 года № 64-р.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развитии агломераций":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агломерациям (далее −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июня 2021 года № 106-р "О создании Совета по управлению Алматинской агломерацией";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64-р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агломерациям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распоряжением Премьер-Министра РК от 19.10.2023 </w:t>
      </w:r>
      <w:r>
        <w:rPr>
          <w:rFonts w:ascii="Times New Roman"/>
          <w:b w:val="false"/>
          <w:i w:val="false"/>
          <w:color w:val="ff0000"/>
          <w:sz w:val="28"/>
        </w:rPr>
        <w:t>№ 162-р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регионального развития Министерства национальной экономики Республики Казахстан, секретарь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торговли и интеграции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финансов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просвещения Республики Казахстан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водных ресурсов и ирригации Республики Казахстан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туризма и спорта Республики Казахстан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Акмолинской области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64-р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агломерациям</w:t>
      </w:r>
    </w:p>
    <w:bookmarkEnd w:id="36"/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агломерациям (далее − Совет) является консультативно-совещательным органом при Правительстве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деятельности Совета являются межведомственная координация вопросов развития агломераций, а также решение вопросов организационной, информационной и аналитической поддержки развития агломераций.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Совета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Совета является выработка предложений и рекомендаций по: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совершенствования агломераций;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конкурентоспособности агломераций и эффективности межрегионального взаимодействия;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решению вопросов организационной, информационной и аналитической поддержки развития агломераций.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