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c90e" w14:textId="913c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Офиса цифрового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2023 года № 70-р.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мая 2022 года № 94-р "О некоторых вопросах Офиса цифрового правительства"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Создать на базе уполномоченного органа по проектному управлению Национальный проектный офис в структуре Офиса цифрового правительства.";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Офисе цифрового правительства, утвержденном указанным распоряжением: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организационными структурами Офиса являются Центр цифровой трансформации, Единый ситуационный центр республиканского государственного предприятия на праве хозяйственного ведения "Центра поддержки цифрового правительства" Министерства цифрового развития, инноваций и аэрокосмической промышленности Республики Казахстана и Национальный проектный офис.";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2-3, 2-4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Экспертно-аналитическое и организационно-методологическое сопровождение, выполнение задач и функций Офиса осуществляется РГП на ПХВ "Центр поддержки цифрового правительства" Министерства цифрового развития, инноваций и аэрокосмической промышленности Республики Казахстан (далее – ЦПЦП).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Национальный проектный офис является матричной структурой, в состав которого входят: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политики проектного управления Министерства цифрового развития, инноваций и аэрокосмической промышленности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проектный офис (Delivery Unit);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мониторинга и управления проектами ЦПЦП;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проектного менеджмента в государственном управлении Академии государственного управления при Президенте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офисы государственных органов.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проектный офис может привлекать иные структурные подразделения государственных органов и организаций, участвующих в реализации национальных проектов и иных документов Системы государственного планирования, международных и национальных высококвалифицированных экспертов в сфере управления проектами, инвестиций и финансов.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Регламент деятельности Национального проектного офиса утверждается руководителем Офиса.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В целях обеспечения деятельности Национального проектного офиса и оперативного решения проблемных вопросов его деятельности решением руководителя Офиса создается Управляющий совет Национального проектного офиса с включением в него представителей заинтересованных центральных государственных органов.".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координация и методологическое сопровождение проектной деятельности государственных органов и организаций, обеспечение оперативного мониторинга исполнения документов Системы государственного планирования, а также приоритетных реформ и стратегических инвестиционных проектов, выработка предложений по своевременной корректировке отклонений от заданных показателей документов Системы государственного планирования, адаптация и комплексное внедрение проектного управления в деятельность государственных органов и организаций.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февраля 2021 года № 37-р "О создании Офиса по мониторингу реализации национальных проектов";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апреля 2022 года № 85-р "О внесении изменения в распоряжение Премьер-Министра Республики Казахстан от 23 февраля 2021 года № 37-р "О создании Офиса по мониторингу реализации национальных проектов".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