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1793" w14:textId="4431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марта 2023 года "О внесении изменений и дополнений в некоторые законодательные акты Республики Казахстан по вопросам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2023 года № 71-р.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15 марта 2023 года "О внесении изменений и дополнений в некоторые законодательные акты Республики Казахстан по вопросам жилищно-коммунального хозяйства" (далее – перечень).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перечню;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правовые акты согласно перечню;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71-р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15 марта 2023 года "О внесении изменений и дополнений в некоторые законодательные акты Республики Казахстан по вопросам жилищно-коммунального хозяйства"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24 августа 2007 года № 241 "Об утверждении Правил государственной регистрации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 "Об утверждении Правил совершения нотариальных действий нотариусами"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 Министра индустрии и инфраструктурного развития Республики Казахстан от 30 марта 2020 года № 163 "Об утверждении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 Министра индустрии и инфраструктурного развития Республики Казахстан от 30 марта 2020 года № 164 "Об утверждении Типовой формы договора об оказании услуг по управлению объектом кондоминиума и содержанию общего имущества объекта кондоминиума, а также форм ежемесячного и годового отчетов по управлению объектом кондоминиума и содержанию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февраля 2015 года № 108 "Об утверждении Правил по содержанию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 Министра индустрии и инфраструктурного развития Республики Казахстан от 29 апреля 2020 года №250 "Об утверждении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 Министра индустрии и инфраструктурного развития Республики Казахстан от 29 апреля 2020 года №249 "Об утверждении перечня коммунальных услуг и типовых правил предоставления коммунальных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15 апреля 2020 года №205 "Об утверждении типового устава объединения собственников имущества многоквартирного жилого дома"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инфраструктурного развития Республики Казахстан от 3 апреля 2020 года №184 "Об утверждении типового договора простого товарищества о совместной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29 апреля 2020 года №246 "Об утверждении порядка проведения капитального ремонта общего имущества объекта кондоминиума"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инфраструктурного развития Республики Казахстан от 30 марта 2020 года №165 "Об утверждении типовых форм договоров между объединением собственников имущества или простым товариществом с управляющим многоквартирным жилым домом, или управляющей компанией, или субъектами сервисной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инфраструктурного развития Республики Казахстан от 31 марта 2020 года №172 "Об утверждении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инфраструктурного развития Республики Казахстан от 30 марта 2020 года №169 "Об утверждении квалификационных требований, предъявляемые к управляющему многоквартирным жилым домом"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работодателей, построивших арендное жилище в селе, поселке, сельском округе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