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7851" w14:textId="7ec7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апреля 2023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2023 года № 80-р.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20 апреля 2023 года "О внесении изменений и дополнений в некоторые законодательные акты Республики Казахстан по вопросам социального обеспечения" (далее – перечень).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80-р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20 апреля 2023 года "О внесении изменений и дополнений в некоторые законодательные акты Республики Казахстан по вопросам социального обеспечения"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профессий для осуществления трудовой деятельности сезонных иностранных работников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карты "Ата жолы" для этнических казахов, проживающих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назначения, осуществления, приостановления, перерасчета, возобновления, прекращения государственного специального пособия и пересмотра решения о его выплате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Сагиндыкова Н.Е.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выдачи справок иностранному работнику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соответствии квалификации для самостоятельного трудоустройства, перечня приоритетных отраслей экономики (видов экономической деятельности) и востребованных в них профессий для самостоятельного трудоустройства иностранных работников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– Министерство внутренних дел Республики Казахстан.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