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1b15" w14:textId="e7c1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Организационного комитета по подготовке и проведению V Всемирных игр кочевников в городе Астане 8 – 14 сентября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2023 года № 108-р.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качественной подготовки и проведения V Всемирных игр кочевников (далее – игры) в городе Астане 8 – 14 сентября 2024 года: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Организационный комитет по подготовке и проведению V Всемирных игр кочевников в городе Астане 8 – 14 сентября 2024 года (далее – Организационный комитет)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Организационному комитету обеспечить организацию подготовки и проведения игр на высшем уровне.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культуры и спорта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108-р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Организационного комитета по подготовке и проведению V Всемирных игр кочевников в городе Астане 8 – 14 сентября 2024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распоряжения Премьер-Министра РК от 26.03.2024 </w:t>
      </w:r>
      <w:r>
        <w:rPr>
          <w:rFonts w:ascii="Times New Roman"/>
          <w:b w:val="false"/>
          <w:i w:val="false"/>
          <w:color w:val="ff0000"/>
          <w:sz w:val="28"/>
        </w:rPr>
        <w:t>№ 36-р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Состав с изменениями, внесенными распоряжением Премьер-Министра РК от 26.03.2024 </w:t>
      </w:r>
      <w:r>
        <w:rPr>
          <w:rFonts w:ascii="Times New Roman"/>
          <w:b w:val="false"/>
          <w:i w:val="false"/>
          <w:color w:val="000000"/>
          <w:sz w:val="28"/>
        </w:rPr>
        <w:t>№ 36-р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Казахстан, председатель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туризма и спорта Республики Казахстан, заместитель председателя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туризма и спорта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Управляющего Делами Президента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культуры и информации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науки и высшего образования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промышленности и строительства Республики Казахстан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вице-министр просвещения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по чрезвычайным ситуациям Республики Казахстан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области Абай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Акмолинской области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города Алматы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города Астаны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Жамбылской области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области Жетісу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Павлодарской области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Туркестанской области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области Ұлытау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Восточно-Казахстанской области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Шымкента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Отделом социального развития Аппарата Правительства Республики Казахстан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"Ассоциация национальных видов спорта Республики Казахстан" (по согласованию)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акционерного общества "Фонд национального благосостояния "Самрук-Қазына" (по согласованию)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наблюдательного совета товарищества с ограниченной ответственностью "Евразийская группа" (по согласованию) 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