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8283" w14:textId="dde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12 июля 2023 года "О возврате государству незаконно приобретенных активов", "О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активов" и Конституционного закона Республики Казахстан от 12 июля 2023 года "О внесении изменений и дополнений в Конституционный закон Республики Казахстан "О прокуратуре"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2023 года № 115-р.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12 июля 2023 года "О возврате государству незаконно приобретенных активов", "О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активов" и Конституционным законом Республики Казахстан от 12 июля 2023 года "О внесении изменений и дополнений в Конституционный закон Республики Казахстан "О прокуратуре" (далее – перечень).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правовые акты согласно перечню;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115-р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законами Республики Казахстан от 12 июля 2023 года "О возврате государству незаконно приобретенных активов", "О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активов" и Конституционным законом Республики Казахстан от 12 июля 2023 года "О внесении изменений и дополнений в Конституционный закон Республики Казахстан "О прокуратуре"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уполномоченного органа по возврату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13 октября 2017 года № 563 "О некоторых вопросах органов прокуратуры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Указ Президента Республики Казахстан от 20 февраля 2021 года № 515 "О некоторых вопросах Агентства Республики Казахстан по финансовому мониторингу"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26 ноября 2022 года № 5 "О некоторых вопросах Высшей аудиторской палаты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комиссии по вопросам возврата государству незаконно приобретенных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 вопросах создания товарищества с ограниченной ответственностью "Компания по управлению возвращенными активами"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правил расчета суммы полученных лицом сверхдоходов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условий и правил заключения соглашения о добровольном возврате активов, в том числе определения активов, подлежащих возврату (объем, состав), мер по развитию актива и иных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постановление Правительства Республики Казахстан от 15 января 2018 года № 10 "О Республиканской бюджетной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Бейсенбекұлы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правил управления переданными управляющей компании активами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правил проведения мониторинга и анализа информации для противодействия незаконному приобретению, выводу и возврата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и мониторинга средств Специального государственного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определения критериев социальных и экономических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представления и формы декларации о раскрытии активов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Биржанов Е.Е.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и проведения проверки законности источников приобретения (происхождения) актива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 ежегодной информации по противодействию незаконному приобретению и выводу активов, а также принятым системным мерам, и ее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бенефициарных собственников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экспортно-импортного валютного контроля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постановление Правления Национального Банка Республики Казахстан и приказ Заместителя Премьер-Министра - Министра финансов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А.М., Биржанов Е.Е.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постановление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 и (или) требований"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сведений и информации об операциях, подлежащих финансовому мониторингу, в уполномоченный орган по возврату активов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У.С.,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Казахстан;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