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30d" w14:textId="bb5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2023 года № 122-р.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122-р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обусловлено Законом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распоряжения Премьер-Министра РК от 14.11.2023 </w:t>
      </w:r>
      <w:r>
        <w:rPr>
          <w:rFonts w:ascii="Times New Roman"/>
          <w:b w:val="false"/>
          <w:i w:val="false"/>
          <w:color w:val="ff0000"/>
          <w:sz w:val="28"/>
        </w:rPr>
        <w:t>№ 180-р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внутренних дел Республики Казахстан от 30 июня 2023 года № 534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прейскуранта цен на услугу по выдаче в ускоренном порядке свидетельств о государственной регистрации  транспортных средств, национальных водительских удостоверений и государственных регистрационных номерных знаков, оказываемую республиканским государственным предприятием на праве хозяйственного ведения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С.С.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10 февраля 2015 года № 72 "Об утверждении Правил государственной регистрации механических транспортных средств и прицепов к ним Вооруженных Сил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А.К.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Генеральная прокуратура Республики Казахстан;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