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bce4" w14:textId="f26b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Правительственной комиссии по расследованию причин и ликвидации последствий группового несчастного случая вследствие пожара на шахте "Казахстанская" Угольного департамента акционерного общества "АрселорМиттал Темиртау" в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августа 2023 года № 130-р.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расследования причин группового несчастного случая вследствие пожара на шахте "Казахстанская" Угольного департамента акционерного общества "АрселорМиттал Темиртау" в Карагандинской области, произошедшего 17 августа 2023 года: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Правительственную комиссию по расследованию причин и ликвидации последствий группового несчастного случая вследствие пожара на шахте "Казахстанская" Угольного департамента акционерного общества "АрселорМиттал Темиртау" в Карагандинской области (далее – Комиссия)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Комиссии незамедлительно приступить к работе, обеспечить всестороннее расследование причин группового несчастного случая вследствие пожара на шахте, принять меры по оценке причиненного ущерба, оказанию первоочередной помощи пострадавшим и семьям погибших.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Председателю Комиссии Шарипханову Сырыму Дюсенгазиевичу доложить о результатах расследования причин группового несчастного случая вследствие пожара на шахте и принятых мерах по оценке причиненного ущерба, оказанию первоочередной помощи пострадавшим и семьям погибших.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2023 года №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Правительственной комиссии по расследованию причин и ликвидации последствий группового несчастного случая вследствие пожара на шахте "Казахстанская" Угольного департамента акционерного общества "АрселорМиттал Темиртау" в Карагандинской области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Шарипханов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Дюсенгазиевич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по чрезвычайным ситуациям Республики Казахстан, председатель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Танабаев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 Турманович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Комитета промышленной безопасности Министерства по чрезвычайным ситуациям Республики Казахстан, заместитель председателя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Вадим Борисович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заместитель акима Карагандинской области, заместитель председателя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Ирина Юрьевна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инспекции труда Карагандинской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Бибигуль Райхановна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здравоохранения Карагандинской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Залыгин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Юрий Леонидович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санитарно-эпидемиологического контроля Карагандинской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Калиакпаров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Ернат Женысказыевич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полиции по Карагандинской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 Тулеубаевич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Департамента Комитета промышленной безопасности Министерства по чрезвычайным ситуациям Республики Казахстан по Карагандинской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Гафиулов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генерального директора акционерного общества "АрселорМиттал Темиртау"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Сергей Анатольевич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исполнительного директора горнорудного сегмента акционерного общества "АрселорМиттал Темиртау"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Геннадий Юрьевич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директора Карагандинского филиала товарищества с ограниченной ответственностью "Республиканский центральный штаб профессиональных военизированных аварийно-спасательных служб"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Рудольфович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технический инспектор профсоюза угольщиков "Қорғау"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