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d4c0" w14:textId="4afd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июня 2023 года "О внесении изменений и дополнений в некоторые законодательные акты Республики Казахстан по вопросам регулирования оборота сжиженного газа и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2023 года № 148-р.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29 июня 2023 года "О внесении изменений и дополнений в некоторые законодательные акты Республики Казахстан по вопросам регулирования оборота сжиженного газа и жилищно-коммунального хозяйства"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29 июня 2023 года "О внесении изменений и дополнений в некоторые законодательные акты Республики Казахстан по вопросам регулирования оборота сжиженного газа и жилищно-коммунального хозяйства"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решения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Абдикаримов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сжиженного нефтяного газа, выделенного в рамках плана поставки вне товарных бирж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3 ноября 2014 года № 96 "Об утверждении Правил розничной реализации и пользования товарным и сжиженным нефтяным газом"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энергетики Республики Казахстан от 15 декабря 2014 года № 209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Правила определения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товарных бирж"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внесений изменений в приказ Министра энергетики Республики Казахстан от 14 сентября 2018 года № 372 "Об утверждении Типового положения о комиссии по формированию сводных заявок на поставку сжиженного нефтяного газа"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энергетики Республики Казахстан от 18 января 2019 года № 18 "Об утверждении перечня промышленных потребителей, использующих сжиженный нефтяной газ в качестве сырья для производства нефтегазохимической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