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ca97" w14:textId="6d6c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27 марта 2017 года № 38-р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ноября 2023 года № 182-р.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2017 года № 38-р "О некоторых вопросах консультативно-совещательных органов при Правительстве Республики Казахстан"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международной гуманитарной помощи,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индустрии и инфраструктурного развития Республики Казахстан"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транспорта Республики Казахстан";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энергетики Республики Казахстан" дополнить строкой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водных ресурсов и ирригации Республики Казахстан";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международной гуманитарной помощи, утвержденном указанным распоряжением: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