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df97" w14:textId="e1cd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2023 года № 187-р.</w:t>
      </w:r>
    </w:p>
    <w:p>
      <w:pPr>
        <w:spacing w:after="0"/>
        <w:ind w:left="0"/>
        <w:jc w:val="both"/>
      </w:pPr>
      <w:bookmarkStart w:name="z8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распоряжения 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2023 года № 187-р</w:t>
            </w:r>
          </w:p>
        </w:tc>
      </w:tr>
    </w:tbl>
    <w:bookmarkStart w:name="z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распоряжения Премьер-Министра Республики Казахстан</w:t>
      </w:r>
    </w:p>
    <w:bookmarkEnd w:id="1"/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Казахстан, утвержденном указанным распоряжением: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иностранных дел Республики Казахстан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Казахстан" исключить;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цифрового развития, инноваций и аэрокосмической промышленности Республики Казахстан" дополнить строкой следующего содержания: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Казахстан";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Казахстан" изложить в следующей редакции: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Казахстан";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профилактике правонарушений при Правительстве Республики Казахстан, утвержденном указанным распоряжением: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сфере":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выработке предложений по вопросам координации государственной политики в религиозной сфере, утвержденном указанным распоряжением: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Казахстан, заместитель председателя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информации и общественного развития Республики Казахстан, секретарь" изложить в следующей редакции: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Казахстан, заместитель председателя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культуры и информации Республики Казахстан, секретарь";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исключить;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труда и социальной защиты населения Республики Казахстан" дополнить строками следующего содержания: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транспорта Республики Казахстан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промышленности и строительства Республики Казахстан 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Казахстан";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культуры и спорта Республики Казахстан" изложить в следующей редакции: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туризма и спорта Республики Казахстан";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выработке предложений по вопросам координации государственной политики в религиозной сфере, утвержденном указанным распоряжением: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Комиссия в своей деятельности руководствуется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 и иными нормативными правовыми актами Республики Казахстан, а также настоящим Положением.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является Министерство культуры и информации Республики Казахстан.". </w:t>
      </w:r>
    </w:p>
    <w:bookmarkEnd w:id="35"/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распоряжении Премьер-Министра Республики Казахстан от 24 февраля 2017 года № 24-р "Об образовании Координационного совета по вопросам экономической интеграции":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 по вопросам экономической интеграции, утвержденном указанным распоряжением: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информации и общественного развития Республики Казахстан" изложить в следующей редакции: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культуры и информации Республики Казахстан";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исключить;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41"/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культуры и спорта Республики Казахстан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Казахстан" изложить в следующей редакции:</w:t>
      </w:r>
    </w:p>
    <w:bookmarkEnd w:id="43"/>
    <w:bookmarkStart w:name="z1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туризма и спорта Республики Казахстан</w:t>
      </w:r>
    </w:p>
    <w:bookmarkEnd w:id="44"/>
    <w:bookmarkStart w:name="z1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Казахстан";</w:t>
      </w:r>
    </w:p>
    <w:bookmarkEnd w:id="45"/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по чрезвычайным ситуациям Республики Казахстан" дополнить строками следующего содержания:</w:t>
      </w:r>
    </w:p>
    <w:bookmarkEnd w:id="46"/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водных ресурсов и ирригации Республики Казахстан</w:t>
      </w:r>
    </w:p>
    <w:bookmarkEnd w:id="47"/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Казахстан";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"заведующий сектором Отдела общих вопросов безопасности Совета безопасности Республики Казахстан" исключить;</w:t>
      </w:r>
    </w:p>
    <w:bookmarkEnd w:id="50"/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"заведующий сектором Отдела социально-экономического мониторинга Администрации Президента Республики Казахстан" изложить в следующей редакции:</w:t>
      </w:r>
    </w:p>
    <w:bookmarkEnd w:id="51"/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сектором Отдела социально-экономической политики Администрации Президента Республики Казахстан (по согласованию)";</w:t>
      </w:r>
    </w:p>
    <w:bookmarkEnd w:id="52"/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Координационном совете по вопросам экономической интеграции, утвержденном указанным распоряжением:</w:t>
      </w:r>
    </w:p>
    <w:bookmarkEnd w:id="53"/>
    <w:bookmarkStart w:name="z1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54"/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 консультативно-совещательных органов при Правительстве Республики Казахстан":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Конституционного закона Республики Казахстан "О Правительстве Республики Казахстан:";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Казахстан, председатель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 (по согласованию)" изложить в следующей редакции: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 Заместитель Министра иностранных дел Республики Казахстан";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Казахстан" исключить;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сельского хозяйства Республики Казахстан" дополнить строками следующего содержания: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транспорта Республики Казахстан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Казахстан";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границе Республики Казахстан:";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пограничной комиссии при Правительстве Республики Казахстан, утвержденном указанным распоряжением: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"начальник Департамента охраны границы Пограничной службы Комитета национальной безопасности Республики Казахстан (по согласованию), секретарь" дополнить строкой следующего содержания: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Казахстан";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иностранных дел Республики Казахстан" изложить в следующей редакции: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иностранных дел Республики Казахстан";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обороны Республики Казахстан" дополнить строками следующего содержания: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</w:t>
      </w:r>
    </w:p>
    <w:bookmarkEnd w:id="78"/>
    <w:bookmarkStart w:name="z1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Казахстан";</w:t>
      </w:r>
    </w:p>
    <w:bookmarkEnd w:id="79"/>
    <w:bookmarkStart w:name="z1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исключить;</w:t>
      </w:r>
    </w:p>
    <w:bookmarkEnd w:id="80"/>
    <w:bookmarkStart w:name="z1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пограничной комиссии при Правительстве Республики Казахстан, утвержденном указанным распоряжением: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82"/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октября 2021 года № 169-р "Об образовании Аналитического совета по участию Республики Казахстан в Евразийском экономическом союзе":</w:t>
      </w:r>
    </w:p>
    <w:bookmarkEnd w:id="83"/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Аналитическом совете по участию Республики Казахстан в Евразийском экономическом союзе, утвержденном указанным распоряжением: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247.";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Аналитического совета по участию Республики Казахстан в Евразийском экономическом союзе, утвержденном указанным распоряжением: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Казахстан, сопредседатель</w:t>
      </w:r>
    </w:p>
    <w:bookmarkEnd w:id="88"/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сопредседатель (по согласованию)" изложить в следующей редакции:</w:t>
      </w:r>
    </w:p>
    <w:bookmarkEnd w:id="89"/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сопредседатель</w:t>
      </w:r>
    </w:p>
    <w:bookmarkEnd w:id="90"/>
    <w:bookmarkStart w:name="z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вопросам, сопредседатель (по согласованию)";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"структурные подразделения Администрации Президента Республики Казахстан (Секретариат Совета Безопасности, Аналитический отдел Совета Безопасности, Ситуационный центр Совета Безопасности, Отдел социально-экономического мониторинга, Центр внешней политики, Центр стратегических разработок и анализа) (по согласованию)" изложить в следующей редакции: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"структурные подразделения Администрации Президента Республики Казахстан (Аналитический отдел Совета Безопасности, Ситуационный центр Совета Безопасности, Отдел социально-экономической политики, Отдел внешней политики) (по согласованию)";</w:t>
      </w:r>
    </w:p>
    <w:bookmarkEnd w:id="93"/>
    <w:bookmarkStart w:name="z1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индустрии и инфраструктурного развития Республики Казахстан" исключить;</w:t>
      </w:r>
    </w:p>
    <w:bookmarkEnd w:id="94"/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"Национальный Банк Республики Казахстан (по согласованию)" дополнить строками следующего содержания:</w:t>
      </w:r>
    </w:p>
    <w:bookmarkEnd w:id="95"/>
    <w:bookmarkStart w:name="z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транспорта Республики Казахстан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водных ресурсов и ирригации Республики Казахстан</w:t>
      </w:r>
    </w:p>
    <w:bookmarkEnd w:id="97"/>
    <w:bookmarkStart w:name="z1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Казахстан";</w:t>
      </w:r>
    </w:p>
    <w:bookmarkEnd w:id="98"/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9"/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спорта Республики Казахстан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Казахстан" исключить;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"Министерство здравоохранения Республики Казахстан" дополнить строками следующего содержания:</w:t>
      </w:r>
    </w:p>
    <w:bookmarkEnd w:id="102"/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</w:t>
      </w:r>
    </w:p>
    <w:bookmarkEnd w:id="103"/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 Республики Казахстан</w:t>
      </w:r>
    </w:p>
    <w:bookmarkEnd w:id="104"/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</w:t>
      </w:r>
    </w:p>
    <w:bookmarkEnd w:id="105"/>
    <w:bookmarkStart w:name="z1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Казахстан".</w:t>
      </w:r>
    </w:p>
    <w:bookmarkEnd w:id="106"/>
    <w:bookmarkStart w:name="z1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2022 года № 47-р "О создании Водного совета Казахстана":</w:t>
      </w:r>
    </w:p>
    <w:bookmarkEnd w:id="107"/>
    <w:bookmarkStart w:name="z1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совета Казахстана, утвержденном указанным распоряжением:</w:t>
      </w:r>
    </w:p>
    <w:bookmarkEnd w:id="108"/>
    <w:bookmarkStart w:name="z1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экологии и природных ресурсов Республики Казахстан, секретарь" изложить в следующей редакции:</w:t>
      </w:r>
    </w:p>
    <w:bookmarkEnd w:id="109"/>
    <w:bookmarkStart w:name="z1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водных ресурсов и ирригации Республики Казахстан, секретарь";</w:t>
      </w:r>
    </w:p>
    <w:bookmarkEnd w:id="110"/>
    <w:bookmarkStart w:name="z1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финансов Республики Казахстан" дополнить строкой следующего содержания:</w:t>
      </w:r>
    </w:p>
    <w:bookmarkEnd w:id="111"/>
    <w:bookmarkStart w:name="z1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водных ресурсов и ирригации Республики Казахстан";</w:t>
      </w:r>
    </w:p>
    <w:bookmarkEnd w:id="112"/>
    <w:bookmarkStart w:name="z1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113"/>
    <w:bookmarkStart w:name="z2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Казахстан" дополнить строками следующего содержания:</w:t>
      </w:r>
    </w:p>
    <w:bookmarkEnd w:id="114"/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Казахстан";</w:t>
      </w:r>
    </w:p>
    <w:bookmarkEnd w:id="116"/>
    <w:bookmarkStart w:name="z2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7"/>
    <w:bookmarkStart w:name="z2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водным ресурсам Министерства экологии и природных ресурсов Республики Казахстан</w:t>
      </w:r>
    </w:p>
    <w:bookmarkEnd w:id="118"/>
    <w:bookmarkStart w:name="z2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Атшабаров Нурлан Бакытжанович – президент ассоциации водохозяйственных предприятий и организаций Республики Казахстан (по согласованию)</w:t>
      </w:r>
    </w:p>
    <w:bookmarkEnd w:id="119"/>
    <w:p>
      <w:pPr>
        <w:spacing w:after="0"/>
        <w:ind w:left="0"/>
        <w:jc w:val="both"/>
      </w:pPr>
      <w:bookmarkStart w:name="z206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Кеншимов Амирхан Кадирбекович – руководитель отдела исполнительной дирекции Международного фонда спасения Арала в Республике Казахстан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согласованию)" исключить;</w:t>
      </w:r>
    </w:p>
    <w:p>
      <w:pPr>
        <w:spacing w:after="0"/>
        <w:ind w:left="0"/>
        <w:jc w:val="both"/>
      </w:pPr>
      <w:bookmarkStart w:name="z207" w:id="121"/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"Алимкулов Саят Курбанбаевич – заместитель председателя правления акционерного общества "Институт географии и водной безопасности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согласованию)" дополнить строками следующего содержания:</w:t>
      </w:r>
    </w:p>
    <w:bookmarkStart w:name="z2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"Дайрабаев Жигули Молдакалыкович – депутат Мажилиса Парламента Республики Казахстан (по согласованию)</w:t>
      </w:r>
    </w:p>
    <w:bookmarkEnd w:id="122"/>
    <w:bookmarkStart w:name="z2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Калитов Дулат Кажкенович – генеральный директор производственной компании "Геотерм" (по согласованию)";</w:t>
      </w:r>
    </w:p>
    <w:bookmarkEnd w:id="123"/>
    <w:bookmarkStart w:name="z2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Водном совете Казахстана, утвержденном указанным распоряжением: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водных ресурсов и ирригации Республики Казахстан.";</w:t>
      </w:r>
    </w:p>
    <w:bookmarkEnd w:id="125"/>
    <w:bookmarkStart w:name="z2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определения стандартов по защите окружающей среды в сфере водных ресурсов;";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128"/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определение национальных приоритетов в области изучения подземных вод, их рационального использования, защиты от истощения и загрязнения.";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30"/>
    <w:bookmarkStart w:name="z2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экономики":</w:t>
      </w:r>
    </w:p>
    <w:bookmarkEnd w:id="131"/>
    <w:bookmarkStart w:name="z2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утвержденном указанным распоряжением:</w:t>
      </w:r>
    </w:p>
    <w:bookmarkEnd w:id="132"/>
    <w:bookmarkStart w:name="z2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информации и общественного развития Республики Казахстан" изложить в следующей редакции:</w:t>
      </w:r>
    </w:p>
    <w:bookmarkEnd w:id="133"/>
    <w:bookmarkStart w:name="z2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Казахстан";</w:t>
      </w:r>
    </w:p>
    <w:bookmarkEnd w:id="134"/>
    <w:bookmarkStart w:name="z2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135"/>
    <w:bookmarkStart w:name="z2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Казахстан" дополнить строками следующего содержания:</w:t>
      </w:r>
    </w:p>
    <w:bookmarkEnd w:id="136"/>
    <w:bookmarkStart w:name="z2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</w:t>
      </w:r>
    </w:p>
    <w:bookmarkEnd w:id="137"/>
    <w:bookmarkStart w:name="z2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Казахстан";</w:t>
      </w:r>
    </w:p>
    <w:bookmarkEnd w:id="138"/>
    <w:bookmarkStart w:name="z2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демонополизации экономики, утвержденном указанным распоряжением: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40"/>
    <w:bookmarkStart w:name="z2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апреля 2022 года № 83-р "Об образовании Совета по технологической политике при Правительстве Республики Казахстан":</w:t>
      </w:r>
    </w:p>
    <w:bookmarkEnd w:id="141"/>
    <w:bookmarkStart w:name="z2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технологической политике при Правительстве Республики Казахстан, утвержденном указанным распоряжением:</w:t>
      </w:r>
    </w:p>
    <w:bookmarkEnd w:id="142"/>
    <w:bookmarkStart w:name="z2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143"/>
    <w:bookmarkStart w:name="z23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здравоохранения Республики Казахстан" дополнить строками следующего содержания:</w:t>
      </w:r>
    </w:p>
    <w:bookmarkEnd w:id="144"/>
    <w:bookmarkStart w:name="z23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</w:t>
      </w:r>
    </w:p>
    <w:bookmarkEnd w:id="145"/>
    <w:bookmarkStart w:name="z23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46"/>
    <w:bookmarkStart w:name="z2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Казахстан";</w:t>
      </w:r>
    </w:p>
    <w:bookmarkEnd w:id="147"/>
    <w:bookmarkStart w:name="z2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"вице-президент Национальной академии наук Республики Казахстан (по согласованию)" изложить в следующей редакции:</w:t>
      </w:r>
    </w:p>
    <w:bookmarkEnd w:id="148"/>
    <w:bookmarkStart w:name="z2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"вице-президент Национальной академии наук Республики Казахстан при Президенте Республики Казахстан (по согласованию)";</w:t>
      </w:r>
    </w:p>
    <w:bookmarkEnd w:id="149"/>
    <w:bookmarkStart w:name="z2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по стратегии и развитию "TaskRabbit" (по согласованию)" исключить.</w:t>
      </w:r>
    </w:p>
    <w:bookmarkEnd w:id="150"/>
    <w:bookmarkStart w:name="z2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апреля 2022 года № 89-р "О Межведомственной комиссии по промышленной политике":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19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промышленной политике":";</w:t>
      </w:r>
    </w:p>
    <w:bookmarkEnd w:id="152"/>
    <w:bookmarkStart w:name="z2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промышленной политике, утвержденном указанным распоряжением:</w:t>
      </w:r>
    </w:p>
    <w:bookmarkEnd w:id="153"/>
    <w:bookmarkStart w:name="z2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4"/>
    <w:bookmarkStart w:name="z2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Казахстан, заместитель председателя</w:t>
      </w:r>
    </w:p>
    <w:bookmarkEnd w:id="155"/>
    <w:bookmarkStart w:name="z2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промышленной политики Министерства индустрии и инфраструктурного развития Республики Казахстан, секретарь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Казахстан" изложить в следующей редакции:</w:t>
      </w:r>
    </w:p>
    <w:bookmarkEnd w:id="157"/>
    <w:bookmarkStart w:name="z2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промышленности и строительства Республики Казахстан, заместитель председателя</w:t>
      </w:r>
    </w:p>
    <w:bookmarkEnd w:id="158"/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промышленной политики Министерства промышленности и строительства Республики Казахстан, секретарь</w:t>
      </w:r>
    </w:p>
    <w:bookmarkEnd w:id="159"/>
    <w:bookmarkStart w:name="z2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Казахстан";</w:t>
      </w:r>
    </w:p>
    <w:bookmarkEnd w:id="160"/>
    <w:bookmarkStart w:name="z2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промышленной политике, утвержденном указанным распоряжением: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промышленности и строительства Республики Казахстан.";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63"/>
    <w:bookmarkStart w:name="z2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августа 2022 года № 127-р "О создании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Казахстан":</w:t>
      </w:r>
    </w:p>
    <w:bookmarkEnd w:id="164"/>
    <w:bookmarkStart w:name="z2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Казахстан, утвержденном указанным распоряжением: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Комиссии является Министерство промышленности и строительства Республики Казахстан.";</w:t>
      </w:r>
    </w:p>
    <w:bookmarkEnd w:id="166"/>
    <w:bookmarkStart w:name="z2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Казахстан, утвержденном указанным распоряжением:</w:t>
      </w:r>
    </w:p>
    <w:bookmarkEnd w:id="167"/>
    <w:bookmarkStart w:name="z2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индустрии и инфраструктурного развития Республики Казахстан, секретарь" изложить в следующей редакции:</w:t>
      </w:r>
    </w:p>
    <w:bookmarkEnd w:id="168"/>
    <w:bookmarkStart w:name="z2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промышленности и строительства Республики Казахстан, секретарь";</w:t>
      </w:r>
    </w:p>
    <w:bookmarkEnd w:id="169"/>
    <w:bookmarkStart w:name="z2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170"/>
    <w:bookmarkStart w:name="z2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здравоохранения Республики Казахстан" дополнить строками следующего содержания:</w:t>
      </w:r>
    </w:p>
    <w:bookmarkEnd w:id="171"/>
    <w:bookmarkStart w:name="z2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</w:t>
      </w:r>
    </w:p>
    <w:bookmarkEnd w:id="172"/>
    <w:bookmarkStart w:name="z2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Республики Казахстан"; </w:t>
      </w:r>
    </w:p>
    <w:bookmarkEnd w:id="173"/>
    <w:bookmarkStart w:name="z2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индустриального развития Министерства индустрии и инфраструктурного развития Республики Казахстан" изложить в следующей редакции:</w:t>
      </w:r>
    </w:p>
    <w:bookmarkEnd w:id="174"/>
    <w:bookmarkStart w:name="z2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индустриального развития Министерства промышленности и строительства Республики Казахстан";</w:t>
      </w:r>
    </w:p>
    <w:bookmarkEnd w:id="175"/>
    <w:bookmarkStart w:name="z2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транспорта Министерства индустрии и инфраструктурного развития Республики Казахстан" исключить.</w:t>
      </w:r>
    </w:p>
    <w:bookmarkEnd w:id="176"/>
    <w:bookmarkStart w:name="z2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октября 2022 года № 176-р "Об образовании Комиссии по реализации государственной языковой политики при Правительстве Республики Казахстан":</w:t>
      </w:r>
    </w:p>
    <w:bookmarkEnd w:id="177"/>
    <w:bookmarkStart w:name="z2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реализации государственной языковой политики, утвержденном указанным распоряжением:</w:t>
      </w:r>
    </w:p>
    <w:bookmarkEnd w:id="178"/>
    <w:bookmarkStart w:name="z2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9"/>
    <w:bookmarkStart w:name="z2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Комиссии по реализации государственной языковой политики при Правительстве Республики Казахстан";</w:t>
      </w:r>
    </w:p>
    <w:bookmarkEnd w:id="180"/>
    <w:bookmarkStart w:name="z2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1"/>
    <w:bookmarkStart w:name="z2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</w:t>
      </w:r>
    </w:p>
    <w:bookmarkEnd w:id="182"/>
    <w:bookmarkStart w:name="z2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83"/>
    <w:bookmarkStart w:name="z2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Споткай Максим Александрович – заместитель руководителя аппарата Сената Парламента Республики Казахстан (по согласованию)" изложить в следующей редакции:</w:t>
      </w:r>
    </w:p>
    <w:bookmarkEnd w:id="184"/>
    <w:bookmarkStart w:name="z2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</w:t>
      </w:r>
    </w:p>
    <w:bookmarkEnd w:id="185"/>
    <w:bookmarkStart w:name="z2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186"/>
    <w:bookmarkStart w:name="z2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Споткай Максим Александрович – руководитель аппарата Сената Парламента Республики Казахстан (по согласованию)";</w:t>
      </w:r>
    </w:p>
    <w:bookmarkEnd w:id="187"/>
    <w:bookmarkStart w:name="z2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реализации государственной языковой политики, утвержденном указанным распоряжением:</w:t>
      </w:r>
    </w:p>
    <w:bookmarkEnd w:id="188"/>
    <w:bookmarkStart w:name="z2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9"/>
    <w:bookmarkStart w:name="z2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Комиссии по реализации государственной языковой политики при Правительстве Республики Казахстан";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247.".</w:t>
      </w:r>
    </w:p>
    <w:bookmarkEnd w:id="191"/>
    <w:bookmarkStart w:name="z2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распоряжении Премьер-Министра Республики Казахстан от 26 декабря 2022 года № 201-р "О создании Совета по вопросам биологической безопасности":</w:t>
      </w:r>
    </w:p>
    <w:bookmarkEnd w:id="192"/>
    <w:bookmarkStart w:name="z28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Совета по вопросам биологической безопасности, утвержденном указанным распоряжением:</w:t>
      </w:r>
    </w:p>
    <w:bookmarkEnd w:id="193"/>
    <w:bookmarkStart w:name="z28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94"/>
    <w:bookmarkStart w:name="z2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Вице-министр культуры и информации Республики Казахстан";</w:t>
      </w:r>
    </w:p>
    <w:bookmarkEnd w:id="195"/>
    <w:bookmarkStart w:name="z2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96"/>
    <w:bookmarkStart w:name="z2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Вице-министр транспорта Республики Казахстан";</w:t>
      </w:r>
    </w:p>
    <w:bookmarkEnd w:id="197"/>
    <w:bookmarkStart w:name="z29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содержания:</w:t>
      </w:r>
    </w:p>
    <w:bookmarkEnd w:id="198"/>
    <w:bookmarkStart w:name="z2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Вице-министр промышленности и строительства Республики Казахстан</w:t>
      </w:r>
    </w:p>
    <w:bookmarkEnd w:id="199"/>
    <w:bookmarkStart w:name="z2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Вице-министр водных ресурсов и ирригации Республики Казахстан".</w:t>
      </w:r>
    </w:p>
    <w:bookmarkEnd w:id="200"/>
    <w:bookmarkStart w:name="z2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