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3f9" w14:textId="d7d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комиссии по решению организационных и инструктивных вопросов, связанных с подготовкой и проведением национальной сельскохозяйственной переписи Республики Казахстан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2023 года № 201-р.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центральных и местных исполнительных органов при проведении национальной сельскохозяйственной переписи Республики Казахстан в 2025 году: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комиссию по решению организационных и инструктивных вопросов, связанных с подготовкой и проведением национальной сельскохозяйственной переписи Республики Казахстан в 2025 году (далее –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 201-р.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специальной комиссии по решению организационных и инструктивных вопросов, связанных с подготовкой и проведением национальной сельскохозяйственной переписи Республики Казахстан в 2025 году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 статистики Агентства по стратегическому планированию и реформам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статистики сельского хозяйства и национальных переписей Бюро национальной статистики Агентства по стратегическому планированию и реформам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информации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области Жетісу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Шымкента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 Абай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 Ұлытау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 201-р.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специальной комиссии по решению организационных и инструктивных вопросов, связанных с подготовкой и проведением национальной сельскохозяйственной переписи Республики Казахстан в 2025 году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комиссия по решению организационных и инструктивных вопросов, связанных с подготовкой и проведением национальной сельскохозяйственной переписи Республики Казахстан в 2025 году (далее – комиссия), является консультативно-совещательным органом при Правительстве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решение организационных вопросов и проблем, возникающих при подготовке и проведении национальной сельскохозяйственной переписи Республики Казахстан в 2025 году.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осуществляет свою деятельность в соответствии с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Бюро национальной статистики Агентства по стратегическому планированию и реформам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Задачей комиссии является выработка предложений по решению организационных и инструктивных вопросов, возникающих при организации и проведении национальной сельскохозяйственной переписи Республики Казахстан в 2025 году.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деятельности комиссии осуществляются в соответствии с Правилами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