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4b07" w14:textId="3ff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организации финала командного чемпионата мира по программированию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2023 года № 202-р.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финала командного чемпионата мира по программированию в городе Астане c 15 по 20 сентября 2024 года: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Создать Организационный комитет по организации финала командного чемпионата мира по программированию (далее – Организационный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Организационному комитету обеспечить организацию финала командного чемпионата мира по программированию.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распоряжения возложить на Министерство цифрового развития, инноваций и аэрокосмической промышленности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202-р.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организации финала командного чемпионата мира по программированию </w:t>
      </w:r>
    </w:p>
    <w:bookmarkEnd w:id="1"/>
    <w:p>
      <w:pPr>
        <w:spacing w:after="0"/>
        <w:ind w:left="0"/>
        <w:jc w:val="both"/>
      </w:pPr>
      <w:bookmarkStart w:name="z10" w:id="2"/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руководитель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вице-министр цифрового развития, инноваций и аэрокосмической промышленности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генеральный секретарь Федерации по спортивному программированию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представитель международной организации студенческого чемпионата по программированию (International Collegiate Programming Contest Fоundation)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