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a1a" w14:textId="ab25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декабря 2023 года "О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2024 года № 6-р.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2023 года "О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Казахстан" (далее –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23 декабря 2023 года "О внесении изменений и дополнений в некоторые законодательные акты Республики Казахстан по вопросам обеспечения национальной безопасности и службы в специальных государственных органах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26 мая 1997 года № 3533с "Об утверждении Инструкции по обязательной специальной проверке граждан, поступающих на государственную службу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13 апреля 2000 года № 371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21 апреля 2000 года № 378 "О некоторых вопросах Управления Делами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Р.Т.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24 июня 2013 года № 589 "Об утверждении Типового положения об антитеррористических комиссиях"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Р.Т.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4 мая 2014 года № 814 "Об утверждении Положения о Службе государственной охраны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13 октября 2017 года № 563 "О некоторых вопросах органов прокуратуры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 Ж.Ж.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3 ноября 2000 года № 1670-106с "Об утверждении Правил проведения специальной проверки граждан Республики Казахстан в связи с их допуском к государственным секретам"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октября 2001 года № 1355 "Об утверждении Правил передачи сведений, составляющих государственные секреты, иностранным государствам"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февраля 2002 года № 222 "Об утверждении Правил допуска иностранцев к государственным секретам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декабря 2012 года № 1564 "Об утверждении Правил обеспечения продовольствием отдельных категорий сотрудников специальных государственных органов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Р.Т.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Р.Т.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28 октября 2021 года № 776 дсп "Об утверждении Инструкции по защите государственных секретов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Б.Ж.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2022 года № 357 "Об утверждении Положения о Министерстве обороны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принятия государственными органами, являющимися владельцами государственных информационных систем, необходимых мер по обработке соответствующих электронных информационных ресурсов в случаях необходимости зашифровки сведений о сотрудниках органа внешней разведки в государственных информационных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 А.Б.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имущества государственного учреждения правоохранительным и специальным государственным органам, Вооруженным Силам Республики Казахстан, другим войскам и воинским формированиям для принятия мер по предупреждению и ликвидации чрезвычайной ситуации социального характера, а также при введении чрезвычайного или военного 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согласования приобретения или иного получения в собственность физическими и юридическими лицами более 10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августа 2012 года № 261 "Об утверждении Правил назначения на должность и прекращения трудового договора со служащими Национального Банка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31 августа 2012 года № 0251 "О некоторых вопросах прохождения службы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11 апреля 2013 года № 175 "Об утверждении Правил внесения представлений органами национальной безопасности Республики Казахстан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15 июня 2013 года № 0215 "Об утверждении требований к монтажу и оборудованию интегрированной системы безопасности на режимных объектах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Б.С.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29 июня 2013 года № 338 дсп "Об утверждении Положения о старшем пограничного наряда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29 июня 2013 года № 0234 "Об утверждении Правил применения авиации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Б.С.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29 июня 2013 года № 339 дсп "Об утверждении Положения о составе дежурных сил и средств в подразделениях Пограничной службы Комитета национальной безопасности Республики Казахстан, непосредственно выполняющих задачу по охране Государственной границы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30 июня 2013 года № 0275 "Об утверждении Правил применения пограничных кораблей и катеров на море, реках и иных водоемах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25 июля 2013 года № 0265 "Об утверждении Правил по организации автотехнического обеспечения в Пограничной службе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29 августа 2013 года № 0300 "Об утверждении Правил применения поощрений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4 сентября 2013 года № 0307 "Об утверждении Положения о нормах содержания и расхода запасных частей, инструмента, принадлежности, оборудования калибров, обтирочно-смазочных и других материалов, предназначенных для ремонта, технического обслуживания и эксплуатации ракетно-артиллерийского вооружения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25 сентября 2013 года № 451 дсп "Об утверждении Правил о создании пулегильзотеки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19 октября 2013 года № 0345 "Об утверждении Инструкции по категорированию боеприпасов и противотанковых управляемых реактивных снарядов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29 октября 2013 года № 0354 "Об утверждении Правил категорирования ракетно-артиллерийского вооружения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30 октября 2013 года № 0366 "Об утверждении Правил планирования в Пограничной службе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30 ноября 2013 года № 0359 "Об утверждении Правил по охране Государственной границы Республики Казахстан в пунктах пропуска"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28 февраля 2014 года № 090 "Об утверждении Правил по охране Государственной границы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7 марта 2014 года № 0100 "Об утверждении Правил по службе органов управления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Начальника Службы государственной охраны Республики Казахстан от 25 марта 2015 года № 36 дсп "Об утверждении Правил проведения аттестации сотрудников Службы государственной охраны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Начальника Службы государственной охраны Республики Казахстан от 26 ноября 2015 года № 062 "Об утверждении натуральных норм Службы государственной охраны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27 января 2016 года № 07 "Об утверждении Правил создания, приобретения, накапливания, формирования, регистрации, хранения, обработки, уничтожения, использования, передачи, защиты электронных информационных ресурсов, содержащих сведения, составляющие государственные секреты"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27 января 2016 года № 08 "Об утверждении Правил сбора, обработки, хранения, передачи, поиска, распространения, использования, защиты, регистрации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27 января 2016 года № 09 "Об утверждении Правил создания, аккредитации, прекращения деятельности специального удостоверяющего центра, а также положения о его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27 января 2016 года № 010 "Об утверждении Правил создания, эксплуатации, сопровождения, развития, интеграции, прекращения эксплуатации и защиты информационных систем в защищенном исполнении, отнесенных к государственным секретам"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30 июня 2016 года № 022 "Об утверждении Правил выполнения мероприятий по организации и проведению аттестации сотрудников и военнослужащих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15 декабря 2016 года № 038 "Об утверждении Правил присвоения, повышения, снижения и снятия классной квалификации сотрудникам и военнослужащим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 июля 2017 года № 046 "Об утверждении Правил осуществления психолого-социологического обеспечения оперативно-служебной деятельности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26 июля 2017 года № 049 "Об утверждении Правил оперативного обеспечения охраны Государственной границы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10 августа 2017 года № 056 "Об утверждении перечня служб, подразделений и категорий сотрудников органов национальной безопасности, в компетенцию которых входит осуществление разведывательной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 А.Б.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25 декабря 2018 года № 108 дсп "Об утверждении Правил организации морально-психологического обеспечения служебно-боевой деятельности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27 марта 2019 года № 20 дсп "Об утверждении Правил по ветеринарному обеспечению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совместного приказа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9 июля 2019 года № 616 и Председателя Комитета национальной безопасности Республики Казахстан от 10 июля 2019 года № 47/қе "Об утверждении Правил взаимодействия органов внутренних дел и национальной безопасности по вопросам обеспечения безопасности и правопорядка на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И.Н., Алдажуманов Е.Е.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10 сентября 2019 года № 73 дсп "Об утверждении Правил продовольственного обеспечения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3 февраля 2020 года № 3 "Об утверждении Правил назначения на должность и прекращения трудового договора со служащими Агентства Республики Казахстан по регулированию и развитию финансового рынка"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14 января 2021 года № 04 "Об утверждении Правил перехода сотрудников органов национальной безопасности Республики Казахстан в категорию военнослужащих органов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18 января 2021 года № 4 дсп "Об утверждении Правил деятельности представителей Пограничной службы Комитета национальной безопасности Республики Казахстан по подготовке, согласованию технической и иной документации пограничных кораблей, катеров и судов,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25 января 2021 года № 7 дсп "Об утверждении Правил применения беспилотных воздушных судов Пограничной службы Комитета национальной безопасности Республики Казахстан с учетом требований законодательства Республики Казахстан об использовании воздушного пространства и деятельности авиации"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Председателя Комитета национальной безопасности Республики Казахстан от 30 марта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дсп "Об утверждении Правил организации деятельности пограничных представителей Республики Казахстан на Государственной границе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13 апреля 2021 года № 35 дсп "Об утверждении Правил организации учебно-издательской деятельности в военных, специальных учебных заведениях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30 апреля 2021 года № 46 дсп "Об утверждении Правил инженерного обеспечения охраны Государственной границы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12 мая 2021 года № 016 "Об утверждении Правил обеспечения охраны режимных объектов и мест хранения арттехвооружения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Б.С.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17 мая 2021 года № 54/қе "Об утверждении описания и правил применения опознавательных знаков и внешней окраски судов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приказа Председателя Комитета национальной безопасности Республики Казахстан от 19 мая 2021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дсп "Об утверждении Правил содержания и применения лошадей в Пограничной службе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25 мая 2021 года № 017 "Об утверждении Правил обеспечения противопожарной безопасности режимных объектов и мест хранения арттехвооружения в органах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15 июня 2021 года № 67 дсп "Об утверждении Правил о войсковом хозяйстве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16 июня 2021 года № 70 дсп "Об утверждении Правил вещевого обеспечения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16 июня 2021 года № 71 дсп "Об утверждении Правил обеспечения горюче-смазочными материалами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23 июня 2021 года № 74 дсп "Об утверждении Правил квартирно-эксплуатационного обеспечения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23 июня 2021 года № 75 дсп "Об утверждении Правил эксплуатации технических средств охраны Государственной границы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23 июня 2021 года № 76 дсп "Об утверждении Инструкции по оценке состояния инженерно-технических средств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Начальника Службы государственной охраны Республики Казахстан от 14 декабря 2021 года № 11-322 дсп "Об утверждении Правил присвоения, повышения, снижения и снятия классной квалификации сотрудникам и военнослужащим Службы государственной охраны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 мая 2023 года № 315 "Об утверждении инструкции по организации антитеррористической защиты объектов оборонной промышленности, уязвимых в террористическом отношении"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12 мая 2023 года № 350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металлургической промышленности, относящиеся к системообразующим"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20 июня 2023 года № 48 дсп "Об утверждении Правил присвоения воинского звания в порядке переаттестации сотрудникам правоохранительных и специальных государственных органов, поступившим на воинскую службу в органы национальной безопасности Республики Казахстан в порядке перевода"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Председателя Комитета национальной безопасности Республики Казахстан от 30 июня 2023 года № 53 дсп "Об утверждении Правил организации кинологической службы и следопытства в Пограничной службе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30 июня 2023 года № 220/НҚ "Об утверждении Правил осуществления операторами связи сбора и хранения служебной информации об абонентах"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патриотического, нравственного и духовного воспитания кадрового состава и предупреждения правонарушений в органах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уполномоченных прокуроров, осуществляющих высший надзор за соблюдением законности в сфере внешней разведки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согласованию), КНБ (по согласованию), МО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 Ж.Ж.,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 А.Б., Камалетдинов С.Б.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питанием отдельных категорий сотрудников органов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питанием отдельных категорий сотрудников 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поощрений в Службе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расходов, связанных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стандарта поведения военнослужащего Пограничной службы Комитета национальной безопасности Республики Казахстан при проведении пограничного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Алдажуманов Е.Е.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КНБ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возложения на сотрудника Службы государственной охраны Республики Казахстан временного исполнения обязанностей по вакантной (незанятой) должности, подлежащей замещению высшим офицерским составом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СГО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</w:tc>
      </w:tr>
    </w:tbl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