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a1c9" w14:textId="0caa1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23 января 2024 года "О внесении изменений и дополнений в некоторые законодательные акты Республики Казахстан по вопросам экспортно-кредитного агентства и продвижения экспорта несырьевых товаров (работ, услуг)"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февраля 2024 года № 10-р.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Закона Республики Казахстан от 23 января 2024 года "О внесении изменений и дополнений в некоторые законодательные акты Республики Казахстан по вопросам экспортно-кредитного агентства и продвижения экспорта несырьевых товаров (работ, услуг)"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Президента Республики Казахстан и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февраля 2024 года № 10-р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23 января 2024 года "О внесении изменений и дополнений в некоторые законодательные акты Республики Казахстан по вопросам экспортно-кредитного агентства и продвижения экспорта несырьевых товаров (работ, услуг)"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 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внесение правовых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Указ Президента Республики Казахстан от 11 ноября 2019 года № 203 "О дальнейшем совершенствовании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Экспортно-кредитного агентства Казахстана и его функций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28 октября 2004 года № 1118 "Вопросы Министерства иностранных дел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 А.Г.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20 июля 2010 года № 739 "Об утверждении Правил регистрации и учета государственных и гарантированных государством займов, займов под поручительство государства, государственных гарантий, государственных гарантий по поддержке экспорта и поручительств государства"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6 апреля 2011 года № 376 "Об утверждении перечня национальных управляющих холдингов, национальных холдингов, национальных компаний"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21 ноября 2022 года № 932 "Об утверждении перечня национальных институтов развития и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единого оператора по продвижению несырьевого экспорта, уполномоченного на реализацию мер государственного стимулирования промышленности"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постановление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лимитов, размера капитала банка и Правил расчета и лимитов открытой валютной позиции"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правления Агентства Республики Казахстан по регулированию и развитию финансового рынка от 12 октября 2020 года № 97 "Об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страховых (перестраховочных) организаций, страховых брокеров, обществ взаимного страхования, филиалов страховых (перестраховочных) организаций-нерезидентов Республики Казахстан и филиалов страховых брокеров-нерезидентов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условий осуществления отдельных видов деятельности Экспортно-кредитного агентства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системы управления рисками и внутреннего контроля, а также формирования резервов и проведения по ним актуарных расчетов для Экспортно-кредитного агентства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национальной экономики Республики Казахстан от 2 июля 2019 года № 60 "Об утверждении Требований к разработке или корректировке заключения центрального уполномоченного органа по государственному планированию для предоставления государственных гарантий по поддержке экспорта"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приказ Первого заместителя Премьер-Министра Республики Казахстан – Министра финансов Республики Казахстан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июля 2019 года № 674 "Об утверждении Правил предоставления государственной гарантии Республики Казахстан по поддержке экспорта"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Первого заместителя Премьер-Министра Республики Казахстан – Министра финансов Республики Казахстан от 12 февраля 2020 года № 138 "Об утверждении Правил проведения мониторинга гарантированного государством обязательства по поддержке экспорта и финансового состояния национальной компании, осуществляющей функции по поддержке экспорта, имеющей государственную гарантию по поддержке экспорта"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финансов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дополнения в приказ Председателя Агентства Республики Казахстан по финансовому мониторингу от 22 февраля 2022 года № 13 "Об утверждении Правил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финансовому мониторингу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Раисов У.Е.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индустрии и инфраструктурного развития Республики Казахстан от 27 мая 2022 года № 297  "Об утверждении Методики оценки эффективности реализации мер государственного стимулирования промышленности"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И.Е.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дополнений в приказ исполняющего обязанности Министра индустрии и инфраструктурного развития Республики Казахстан от 27 мая 2022 года № 298 "Об утверждении Правил по определению и применению встречных обязательств при оказании мер государственного стимулирования промышленности"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И.Е.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изменения и дополнений в приказ исполняющего обязанности Министра торговли и интеграции Республики Казахстан от 1 августа 2022 года № 314-НҚ "Об утверждении Правил возмещения части затрат субъектов промышленно-инновационной деятельности по продвижению отечественных товаров и услуг обрабатывающей промышленности, а также информационно-коммуникационных услуг на внешние рынки в рамках принятых международных обязательств, перечня отечественных товаров и услуг обрабатывающей промышленности, а также информационно-коммуникационных услуг, по которым частично возмещаются затраты по их продвижению на внешние рынки"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Заместителя Премьер-Министра - Министра торговли и интеграции Республики Казахстан от 30 сентября 2022 года № 389-НҚ "Об утверждении Правил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экспорта, с учетом принятых международных обязательств, перечня отечественных высокотехнологичных товаров и услуг обрабатывающей промышленности для целей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отечественных высокотехнологичных товаров и услуг обрабатывающей промышленности, которые подлежат страхованию со стороны единого оператора по продвижению несырьевого экспорта"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Торебаев К.К.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Министра национальной экономики Республики Казахстан от 16 мая 2023 года № 69 "Об утверждении Правил определения суммы лимита предоставления государственной гарантии по поддержке экспорта"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индустрии и инфраструктурного развития Республики Казахстан от 22 августа 2023 года № 592 "Об утверждении Правил включения промышленно-инновационных проектов в единую карту индустриализации"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И.Е.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АРРФР – Агентство Республики Казахстан по регулированию и развитию финансового рынка;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АФМ – Агентство Республики Казахстан по финансовому мониторингу;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