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45f" w14:textId="524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2024 года № 17-р.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17-р.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юридическими лицами, ликвидированными вследствие банкротства после окончания периода капитализации платежей по возмещению вреда, причиненного жизни и здоровью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28 ноября 2015 года № 961 "Об утверждении Правил выплаты пожизненного ежемесячного содержания судье в отставке"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Мусралинов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9 февраля 2023 года № 104 "Об утверждении Правил выплаты пожизненного ежемесячного содержания судье Конституционного Суда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30 июня 2023 года № 523 Об утверждении Типовых правил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30 июня 2023 года № 521 "Об утверждении Правил осуществления пенсионных выплат, сформированных за счет обязательных пенсионных взносов, обязательных профессиональных пенсионных взносов, единовременных пенсионных выплат в целях улучшения жилищных условий и (или) оплаты лечения, сформированных за счет обязательных пенсионных взносов,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15 июня 2023 года № 472 "Об утверждении Правил возврата 50 процентов от суммы обязательных пенсионных взносов, перечисленных за счет бюджетных средств до 1 января 2016 года,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30 июня 2023 года № 520 "Об утверждении Правил осуществления обязательных профессиональных пенсионных взносов"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30 июня 2023 года № 522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субъектам предпринимательства для заключения партнерского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партнерского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реестра государственных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заболеваний, являющихся основанием для освобождения от прохождения дактилоскопической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юстиции Республики Казахстан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финансов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юстиции Республики Казахстан от 28 марта 2012 года № 131 "Об утверждении Правил предоставления информации из правового кадастра"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юстиции Республики Казахстан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юстиции Республики Казахстан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28 февраля 2015 года № 178 "Об утверждении Правил резервирования земель"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Министра финансов Республики Казахстан от 26 марта 2015 года № 207 "Об утверждении Правил ведения реестра государственного имущества"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и.о.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внутренних дел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по инвестициям и развитию Республики Казахстан от 25 января 2016 года № 58 "Об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26 августа 2019 года № 315 "Об утверждении Правил возмещения потерь сельскохозяйственного производства с зачетом сумм, затрачиваемых на восстановление угодий"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27 марта 2020 года № 258 "Об утверждении Правил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внутренних дел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28 февраля 2022 года № 78 "Об утверждении Правил выдачи удостоверения реабилитированному лицу и образца удостоверения реабилитированного лица"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3 июня 2022 года № 180 "Об утверждении Правил составления землеустроительного проекта по формированию земельных участков"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16 августа 2022 года № 257 "Об утверждении Правил составления проектов по установлению и изменению границ административно-территориальных единиц"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юстиции Республики Казахстан от 12 мая 2023 года № 302 "Об утверждении Правил оказания государственной услуги "Актуализация (корректировка) сведений о залоге движимого имущества, не подлежащего обязательной государственной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24 мая 2023 года № 169 "Об утверждении Правил назначения и осуществления выплаты пособия на рождение ребенка, пособия по уходу за ребенком, пособия многодетным семьям, пособия награжденной матери"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31 мая 2023 года № 192 "Об утверждении Правил назначения и выплаты специального государственного пособия"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- Министра труда и социальной защиты населения Республики Казахстан от 9 июня 2023 года № 213 "Об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9 июня 2023 года № 215 "Об утверждении Правил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Премьер-Министра-Министра труда и социальной защиты населения Республики Казахстан от 21 июня 2023 года № 229 "О некоторых вопросах системы социального страхования и оказания государственных услуг в социально - трудовой сфере"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Заместителя Премьер-Министра - Министра труда и социальной защиты населения Республики Казахстан от 22 июня 2023 года № 232 "Об утверждении Правил исчисления (определения) размера государственной базовой пенсионной выплаты, пенсионных выплат по возрасту, их назначения, осуществления, приостановления, перерасчета, возобновления, прекращения и пересмотра решения о назначении (отказе в назначении)"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-Министра труда и социальной защиты населения Республики Казахстан от 22 июня 2023 года № 239 "Об утверждении Правил исчисления, определения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случаю потери кормильца"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22 июня 2023 года № 238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22 июня 2023 года № 237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27 июня 2023 года № 248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29 июня 2023 года № 269 "Об утверждении Правил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27 июня 2023 года № 256 "Об утверждении Правил назначения и осуществления единовременной выплаты на погребение из средств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27 июня 2023 года № 257 "Об утверждении Правил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инвалидности и по случаю потери кормильца"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- Министра труда и социальной защиты населения Республики Казахстан от 29 июня 2023 года № 270 "Об утверждении Правил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июня 2023 года № 533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требований к их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30 июня 2023 года № 280 "Об утверждении Правил предоставления карты "Ата жолы" для этнических казахов, проживающих за рубежом"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сельского хозяйства Республики Казахстан от 16 августа 2023 года № 303 и исполняющего обязанности Министра юстиции Республики Казахстан от 21 августа 2023 года № 602 "Об утверждении Правил ведения и пользования информационной системой "Единый государственный кадастр недвижимости"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промышленности и строительства Республики Казахстан от 8 декабря 2023 года № 117 "Об утверждении Правил предоставления жилищной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решения городов республиканского значения, столицы, районов (городов областного значения)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городов республиканского значения, столицы,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маслихатов городов республиканского значения, столицы,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решения маслихатов городов республиканского значения, столицы, районов, (городов областного значения) "О размере и порядке оказания жилищной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городов республиканского значения, столицы,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маслихатов городов республиканского значения, столицы, районов (городов областного значения)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Конституционный Суд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МПО – местные представительные органы.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