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6d84" w14:textId="8566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22 марта 2022 года № 57-р "Об образовании Комиссии по демонополизации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2024 года № 20-р.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юстиции Республики Казахстан" дополнить строкой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Казахстан"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