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5830" w14:textId="eb55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февраля 2015 года № 27 "О некоторых вопросах Евразийского банка развития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февраля 2024 года № 21-р.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сентября 2023 года № 153-р "О некоторых вопросах Высшего попечительского совета "Назарбаев Университет", "Назарбаев Интеллектуальные школы" и "Назарбаев Фонд" следующие изменения: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"Заместитель Премьер-Министра – Министр финансов Республики Казахстан" изложить в следующей редакции: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"Заместитель Премьер-Министра – Министр национальной экономики Республики Казахстан";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Досрочно прекратить полномочия руководителя Секретариата Высшего попечительского совета Жаксылыкова Габидена Хасеновича и назначить руководителем Секретариата Высшего попечительского совета Толганбаева Эльдара Сейдахметовича с 20 февраля 2024 года.".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