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7daf" w14:textId="0af7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7 февраля 2022 года № 24-р "Об образовании Совета отечественных предпринимателей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марта 2024 года № 27-р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февраля 2022 года № 24-р "Об образовании Совета отечественных предпринимателей при Правительстве Республики Казахстан"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отечественных предпринимателей при Правительстве Республики Казахстан: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финансов Республики Казахстан, заместитель председателя"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национальной экономики Республики Казахстан, заместитель председателя";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иностранных дел Республики Казахстан" дополнить строкой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Казахстан" исключить.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