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497e" w14:textId="5d94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23-й Министерской конференции Программы Центрально-Азиатского регионального экономического сотрудничества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апреля 2024 года № 50-р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организации и проведения 23-й Министерской конференции Программы Центрально-Азиатского регионального экономического сотрудничества 8 ноября 2024 года в городе Астане: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23-й Министерской конференции Программы Центрально-Азиатского регионального экономического сотрудничества в городе Астане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национальной экономики Республики Казахстан, заинтересованным государственным органам и организациям (по согласованию) обеспечить своевременное выполнение мероприятий, предусмотренных Планом.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апреля 2024 года № 50-р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подготовке и проведению 23-й Министерской конференции Программы Центрально-Азиатского регионального экономического сотрудничества в городе Астане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содержательного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концепции и программы Министерской конференции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и программа конференции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октября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МТИ, МПС, МТ, МЦРИАП, МЭПР, МЭ, МВРИ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повестки дня Министерской конференции совместно с АБР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 дня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июня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МТИ, МПС, МТ, МЦРИАП, МЭПР, МЭ, МВРИ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приглашений министрам стран ЦАРЭС (Азербайджан, Грузия, Пакистан, Китайская Народная Республика, Кыргызская Республика, Монголия, Туркменистан, Таджикистан, Узбекистан)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приглашений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приглашений международным организациям (Институт ЦАРЭС, ЕБРР, Европейский союз, МВФ, ИБР, ПРООН, Всемирный банк, АБИИ и др.)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приглашений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списка участников Министерской конференции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список участников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августа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графика прибытия министров стран участников Министерской конференции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прибытия и программа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октября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должностных лиц государственных органов за главами делегаций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закрепления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октября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МТИ, МПС, МТ, МЦРИАП, МЭПР, МЭ, МВРИ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встреч – проводов делегаций стран ЦАРЭС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 – проводы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ноября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МНЭ, 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автомобилей охраняемых лиц в специализированных станциях технического обслуживания (официальный сервисный 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состоянии автомобилей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ноября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согласование приглашений (визовой поддержки), содействие в выдаче виз делегатам на основании приглашений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октябрь-ноябрь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МНЭ, МВД, КНБ (по согласованию),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КГД МФ, КНБ ПС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загранучреждения 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закрепления офицеров связи за официальными делегациями, спикерами и модераторами Министерской конференции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офицеров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ноября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 / прием и проводы / протокол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прохождения членов официальных делегаций и передовых групп, прибывающих в город Астану, через VIP-залы аэропорта (главам делегаций без фотографирования), создание "зеленых коридоров" для ускоренного прохождения паспортного и таможенного контроля членами делегаций и представителями СМИ (в случае пересечения сухопутной Государственной границы)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ноября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 города Астаны, ПС КНБ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КГД МФ, СГО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официального приема от имени Премьер-Министра Республики Казахстан для глав и членов официальных делегаций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 высоком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ноября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Астаны,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концертной программы во время официального приема от имени Премьер-Министра Республики Казахстан для глав правительств/глав делегаций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сопровождение во время приема на высоком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ноября 2024 года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МНЭ, акимат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участников и организаторов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аккредитованные участники и организаторы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ноября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СГО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правопорядка и безопасности в местах проживания и проведения мероприятий, по маршрутам следования кортежей, сопровождение по маршрутам следования официальных делегаций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правопорядка/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глав делегаций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ноября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СГО списка участников мероприятия и СМИ с установочными данными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октября 2024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глав делегаций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5-10 ноября 2024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СГО (по согласованию),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 – Азиатский Банк Развития;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АБИИ – Азиатский Банк Инфраструктурных Инвестиций;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ПРООН – Программа Развития Организации Объединенных Наций;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ЕБРР – Европейский Банк Реконструкции и Развития;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ИБР – Исламский Банк Развития;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Министерская конференция – Министерская конференция Программы Центрально-Азиатского регионального экономического сотрудничества;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– Министерство транспорта Республики Казахстан;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КГД МФ – Комитет государственных доходов Министерства финансов Республики Казахстан;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– Служба государственной охраны Республики Казахстан;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ЦАРЭС – Центрально-Азиатское региональное экономическое сотрудничество;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УДП – Управление делами Президента Республики Казахстан;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МВРИ – Министерство водных ресурсов и ирригации Республики Казахстан;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КНБ – Пограничная служба Комитета национальной безопасности Республики Казахстан;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МВФ – Международный валютный фонд;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