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db3e" w14:textId="238d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2024 года № 51-р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образованном указанным распоряжением, строку "Первый заместитель Премьер-Министра Республики Казахстан, председатель"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