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b6ddf" w14:textId="bfb6d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распоряжение Премьер-Министра Республики Казахстан от 9 сентября 2022 года № 145-р "О создании Координационного совета по сотрудничеству Правительства Республики Казахстан с международными финансовыми организациями"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апреля 2024 года № 55-р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9 сентября 2022 года № 145-р "О создании Координационного совета по сотрудничеству Правительства Республики Казахстан с международными финансовыми организациями" следующие изменения и дополнение: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распоряжению: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составе Координационного совета по сотрудничеству Правительства Республики Казахстан с международными финансовыми организациями: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национальной экономики Республики Казахстан, заместитель председателя"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Премьер-Министра – Министр национальной экономики Республики Казахстан, заместитель председателя";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"Заместитель Премьер-Министра – Министр финансов Республики Казахстан" исключить;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"Министр юстиции Республики Казахстан" дополнить строкой следующего содержания: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финансов Республики Казахстан";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"президент автономной организации образования "Назарбаев Университет" (по согласованию);" исключить.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Премьер-Министр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О. Бектенов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