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7ac" w14:textId="340e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6 ноября 2018 года № 140-р "О мерах по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 и сокращению документооборота"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2024 года № 56-р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2018 года № 140-р "О мерах по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 и сокращению документооборота"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участие в совещаниях под председательством: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Премьер-Министра Республики Казахстан, помощников и советников Президента, Руководителя Аппарата Правительства Республики Казахстан, министров (за исключением заседаний КСО) – заместителей первых руководителей государственных органов;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первых руководителей центральных государственных органов – руководителей управлений местных исполнительных органов областей, городов республиканского значения, столицы (далее – МИО), при необходимости заместителей первых руководителей МИО;";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Руководителям аппаратов центральных государственных и местных исполнительных органов обеспечить исполнение пункта 88 Общенационального плана мероприятий по реализации Послания Главы государства народу Казахстана от 5 октября 2018 года "Рост благосостояния казахстанцев: повышение доходов и качества жизни",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2018 года № 772.";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рекомендациях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проведения совещаний и заседаний консультативно-совещательных органов под председательством Премьер-Министра, в центральных и местных исполнительных органах Республики Казахстан, утвержденных указанным распоряжением: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главе "1. Общие положения"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"*Оперативные совещания в случае необходимости проводятся в любой день.".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