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cbe1" w14:textId="790c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6 мая 2024 года "О внесении изменений и дополнений в некоторые законодательные акты Республики Казахстан по вопросам науки и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мая 2024 года № 61-р.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правовых актов, принятие которых обусловлено Законом Республики Казахстан от 6 мая 2024 года "О внесении изменений и дополнений в некоторые законодательные акты Республики Казахстан по вопросам науки и образования"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Президента Республики Казахстан и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" 2024 года №  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актов, принятие которых обусловлено Законом Республики Казахстан от 6 мая 2024 года "О внесении изменений и дополнений в некоторые законодательные акты Республики Казахстан по вопросам науки и образования" 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распоряжением Премьер-Министра РК от 16.07.2024 </w:t>
      </w:r>
      <w:r>
        <w:rPr>
          <w:rFonts w:ascii="Times New Roman"/>
          <w:b w:val="false"/>
          <w:i w:val="false"/>
          <w:color w:val="ff0000"/>
          <w:sz w:val="28"/>
        </w:rPr>
        <w:t>№ 98-р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Указ Президента Республики Казахстан от 1 апреля 1996 года № 2922 "Об утверждении Положения о Комитете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Указ Президента Республики Казахстан от 4 мая 2014 года № 814 "Об утверждении Положения о Службе государственной охраны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Жакипов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постановление Правительства Республики Казахстан от 22 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года № 607 "Вопросы Министерства внутренних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Ботаканов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постановление Правительства Республики Казахстан от 20 ноября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№ 932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введении наблюдательных советов в некоторые республиканские государственные предприятия на праве хозяйственного 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постановление Правительства Республики Казахстан от 31 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постановление Правительства Республики Казахстан от 23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701 "Вопросы Министерства по чрезвычайным ситуациям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Сыздыков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постановление Правительства Республики Казахстан от 2 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года № 357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 Ш.С.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постановление Правительства Республики Казахстан от 19 августа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года № 580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некоторых вопросах Министерства науки и высшего образования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национальной экономики Республики Казахстан от 20 февраля 2015 года № 113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создания наблюдательного совета в государственных предприятиях на праве хозяйственного ведения, требований, предъявляемых к лицам, избираемым в состав наблюдательного совета, а также Правил конкурсного отбора членов наблюдательного совета и досрочного прекращения их полномочий"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национальной экономики Республики Казахстан от 20 февраля 2015 года № 114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критериев, предъявляемых к государственным предприятиям на праве хозяйственного ведения, в которых создаются наблюдательные советы"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национальной экономики Республики Казахстан от 20 февраля 2015 года № 115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оценки деятельности членов наблюдательного совета и определения лимита выплаты вознаграждения членам наблюдательного совета"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распоряжением Премьер-Министра РК от 16.07.2024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98-р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Председателя Комитета национальной безопасности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2016 года № 2 "Об утверждении Правил приема на обучение в военные, специальные учебные заведения органов национальной безопасности Республики Казахстан, реализующие образовательные программы высшего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национальной безопасности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обороны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35 "Об утверждении Правил приема на обучение в военные учебные заведения, подведомственные Министерству обороны Республики Казахстан, реализующие образовательные программы соответствующего уровня"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обороны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 Ш.С.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внутренних дел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77 "Об утверждении Правил приема на обучение в военные, специальные учебные заведения Министерства внутренних дел Республики Казахстан, реализующие образовательные программы высшего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внутренних дел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Ботаканов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образования и науки Республики Казахстан от 30 октября 2018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595 "Об утверждении Типовых правил деятельности организаций высшего и послевузовского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науки и высшего образования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Ешенкулов Т.И.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исполняющего обязанности Министра цифрового развития, инноваций и аэрокосмической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января 2020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39/НҚ "Об утверждении реестра государственных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образования и науки Республики Казахстан от 7 июля 2020 года № 286 "Об утверждении Правил оказания государственной услуги "Присуждение образовательных грантов, а также оказание социальной поддержки обучающимся в организациях высшего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науки и высшего образования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Ешенкулов Т.И.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по чрезвычайным ситуациям Республики Казахстан от 14 сентября 2021 года № 445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приема на обучение в специальное учебное заведение Министерства по чрезвычайным ситуациям Республики Казахстан, реализующее образовательные программы высшего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Сыздыков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распоряжением Премьер-Министра РК от 16.07.2024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98-р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науки и высшего образования Республики Казахстан от 30 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года № 219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распределения мест в общежитиях организаций высшего и (или) послевузовского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науки и высшего образования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Ешенкулов Т.И.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науки и высшего образования Республики Казахстан от 26 июля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357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размеров квоты приема при поступлении на учебу в организации образования, реализующие образовательные программы высшего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науки и высшего образования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Ешенкулов Т.И.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приказ Министра просвещения Республики Казахстан от 15 августа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261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размеров квоты приема при поступлении на учебу в организации образования, реализующие образовательные программы технического, профессионального и послесреднего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просвещения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Жумадильдаева Н.В.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распоряжением Премьер-Министра РК от 16.07.2024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98-р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распоряжением Премьер-Министра РК от 16.07.2024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98-р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Министра науки и высшего образования Республики Казахстан от 18 октября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536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норм финансирования научных организаций, осуществляющих фундаментальные научные исследования"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науки и высшего образования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распоряжением Премьер-Министра РК от 16.07.2024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98-р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распоряжением Премьер-Министра РК от 16.07.2024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98-р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областей на проведение фундаментальных научных исследований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науки и высшего образования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конкурсного отбора военнослужащих срочной службы для получения образовательных льгот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обороны Республики Казахстан, Начальника Службы государственной охраны Республики Казахстан,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национальной безопасности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 Ш.С.,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Жакипов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Сыздыков Б.М.,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Колкобаев М.О.,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Ботаканов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Ешенкулов Т.И.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6"/>
    <w:bookmarkStart w:name="z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Казахстан;</w:t>
      </w:r>
    </w:p>
    <w:bookmarkEnd w:id="57"/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Казахстан;</w:t>
      </w:r>
    </w:p>
    <w:bookmarkEnd w:id="58"/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СГО – Служба государственной охраны Республики Казахстан;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Казахстан;</w:t>
      </w:r>
    </w:p>
    <w:bookmarkEnd w:id="60"/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Казахстан;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64"/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