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03be" w14:textId="d410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апреля 2024 года "О внесении изменений и дополнений в некоторые законодательные акты Республики Казахстан по вопросам ведения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2024 года № 68-р.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правовых актов, принятие которых обусловлено Законом Республики Казахстан от 6 апреля 2024 года "О внесении изменений и дополнений в некоторые законодательные акты Республики Казахстан по вопросам ведения бизнеса"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2024 года №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Законом Республики Казахстан от 6 апреля 2024 года "О внесении изменений и дополнений в некоторые законодательные акты Республики Казахстан по вопросам ведения бизнеса"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Указ Президента Республики Казахстан от 22 июля 2019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Указ Президента Республики Казахстан от 5 октября 2020 года № 428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некоторых вопросах Агентства по защите и развитию конкуренции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органа, уполномоченного на выдачу разрешений второй категории, и государственных органов, которые осуществляют согласование выдачи разрешений второй категории, на осуществление деятельности по сбору (заготовке), хранению, переработке и реализации лома и отходов цветных и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31 мая 2001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743 "Об утверждении Правил передачи сведений, составляющих государственные секреты, в связи с выполнением совместных и других работ"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и дополнения в постановление Правительства Республики Казахстан от 26 июля 2002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6 апреля 2005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иостановление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31 мая 2006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484 дсп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проведения специальной экспертизы организаций и аттестации их руководителей для получения разрешений на проведение работ, связанных с использованием сведений, составляющих государственные секреты, созданием средств защиты государственных секретов, а также с проведением мероприятий и (или) оказанием услуг по защите государственных секретов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19 сентября 2014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Нурбаева Н.Н.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от 28 июня 2018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"Об утверждении формы и Правил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5 июля 2019 года № 479 "Вопросы Министерства экологии и природных ресурсов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10 июля 2019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497 "О мерах по реализации Указов Президента Республики Казахстан от 17 июня 2019 года № 17 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2019 года № 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12 июля 2019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501 "О мерах по реализации Указа Президента Республики Казахстан от 17 июня 2019 года №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Б.М.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28 октября 2021 года № 776 дсп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 по защите государственных секретов Республики Казахстан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15 декабря 2022 года № 1016 "Об определении сфер регулирования предпринимательской деятельности, в которых регуляторные акты подлежат включению в реестр обязательных требований в сфере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признании утратившими силу некоторых решений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заключения, в котором указываются способ и место уничтожения, выдаваемого уполномоченными органами, в компетенцию которых входит вопрос о возможности захоронения, обезвреживания, утилизации или уничтожения товаров иным способом, помещаемых под таможенную процедуру уничтожения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МСХ, МЭПР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Бердалин А.Б.,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Ж.Ш.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проверочных листов в области технического регулирования"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Туленбергенов С.Т.,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 от 23 декабря 2015 года № 747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 от 28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811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 листов в области использования атомной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проверочных листов в области ветеринарии"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проверочных листов в области карантина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за системой образования в части дошкольного воспитания и обучения, начального, основного среднего, общего среднего, технического и профессионального, послесреднего и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ЖумадильдаеваН.В.,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Министра внутренних дел Республики Казахстан от 30 октября 2018 года № 757 и Министра национальной экономики Республики Казахстан от 30 октября 2018 года № 32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Министра внутренних дел Республики Казахстан от 30 октября 2018 года № 758 и Министра национальной экономики Республики Казахстан от 30 октября 2018 года №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профилактического контроля с посещением субъекта (объекта) контроля в области гражданской обороны"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Е.С.,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приказ Заместителя Премьер-Министра – Министра сельского хозяйства Республики Казахстан от 7 декабря 2018 года № 494 и Министра национальной экономики Республики Казахстан от 7 декабря 2018 года № 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проверочных листов в области охраны, воспроизводства и использования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МЭПР,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Шарбиев Н.К.,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1 февраля 2016 года №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проверочного листа за соблюдением законодательства Республики Казахстан о регулировании торговой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приказа Председателя Агентства Республики Казахстан по делам государственной службы от 4 мая 2023 года № 101 и исполняющего обязанности Министра национальной экономики Республики Казахстан от 4 мая 2023 года № 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проверочного листа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Республики Казахстан по делам государственной службы от 4 мая 2023 года № 102 и исполняющего обязанности Министра национальной экономики Республики Казахстан от 4 мая 2023 года № 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проверочного листа по соблюдению законодательства в сфере оказания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приказа Министра национальной экономики Республики Казахстан от 9 августа 2023 года № 147 и Министра науки и высшего образования Республики Казахстан от 9 августа 2023 года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399 "Об утверждении критериев оценки степени риска и проверочного листа в области применения законодательства Республики Казахстан о языках"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приказа Председателя Агентства по стратегическому планированию и реформам Республики Казахстан от 15 августа 2023 года № 5 и Министра национальной экономики Республики Казахстан от 15 августа 2023 года № 152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проверочного листа в области государственной статистики"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А.Х.,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анализа и мониторинга деятельности конгломератов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для включения проверяемого субъекта в полугодовой план проведения периодической проверки в области применения законодательства Республики Казахстан о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 о приостановлении деятельности или отдельных видов деятельности в области пожарной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актов надзора в сфере торгового мореплавания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актов надзора в сфере внутреннего водного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мер государственной поддержки частного предпринимательства субъектам внутренней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контрольного закупа в области технического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постановления о применении мер оперативного реагирования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 выездной таможенной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квалификационных требований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расследования в сфере оказания медицинских услуг (помощи)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субъектам здравоохранения на оказание услуг независимых экспертов по экспертизе качества медицинских услуг (помощи)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оплаты услуг независимых экспертов за экспертизу качества медицинских услуг (помощи)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осуществления контрольного закупа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расследований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приказы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организаций дополнительного образования по медицинским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расследования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расследования в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расследования в области карантина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рабочей группы по вопросам развития переработки сырого газа и Положения о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расследования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утверждения технических проектов разработки месторождения в части учета потерь при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 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государственного регулирования цен на: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лекарственные средства для оптовой и розничной реализации, включенные в перечень лекарственных средств, подлежащих ценовому регулированию;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Буркитбаев Ж.К.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разрешительных требований и перечня документов, подтверждающих соответствие им, для осуществления деятельности по сбору (заготовке), хранению, переработке и реализации лома и отходов цветных и чҰрных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отечественных сырьевых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утверждения, замены и пересмотра единых межотраслевых или межотраслевых типовых, или типовых норм и нормативов по труду для всех сфер деятельности, или типовых норм и нормативов по труду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переработки рыбной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ставок вознаграждения при кредитовании субъектов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квалификационных требований к инвестору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единых межотраслевых типовых норм и нормативов по труду для всех сфер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межотраслевых нормативов времени работников служб по управлению персоналом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норм времени на работы по переводу с русского языка на государственный язык и с государственного языка на русский язык нормативных правовых актов и других документов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26 января 2015 года № 18-02/39 "Об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сельского хозяйства Республики Казахстан от 28 января 2015 года № 18-02/45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перевода из категории земель лесного фонда в земли других категорий для целей, не связанных с ведением лесного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финансов Республики Казахстан от 30 января 2015 года №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30 января 2015 года № 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27 февраля 2015 года № 18-02/161 "Об утверждении Правил отвода и таксации лесосек на участках государственного лесного фонда"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в приказ исполняющего обязанности Министра сельского хозяйства Республики Казахстан от 27 февраля 2015 года № 18-02/178 "Об утверждении Правил отпуска древесины на корню на участках государственного лесного фонда"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сельского хозяйства Республики Казахстан от 29 июня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15-08/590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по охране территории Республики Казахстан от карантинных объектов и чужеродных видов"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30 июня 2015 года № 18-02/596 "Об утверждении Правил рубок леса на участках государственного лесного фонда"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исполняющего обязанности Министра по инвестициям и развитию Республики Казахстан от 1 сентября 2015 года № 894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 актов государственных инспекторов в области промышленной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Туленбергенов С.Т.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7 октября 2015 года № 18-02/896 "Об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30 ноября 2015 года № 748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проведения и использования анализа регуляторного воздействия регуляторных инструментов и (или) требований"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приказ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признаков нарушения законодательства Республики Казахстан в области защиты конкуренции и его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Е.И.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Председателя Агентства Республики Казахстан по делам государственной службы и противодействию коррупции от 8 декабря 2016 года № 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государственного контроля за качеством оказания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27 февраля 2017 года № 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действия согласительной комиссии и ее состава"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Е.И.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в приказ Заместителя Премьер-Министра – Министра сельского хозяйства Республики Казахстан от 28 августа 2017 года № 359 "Об утверждении форм актов должностных лиц государственной лесной инспекции Республики Казахстан и государственной лесной охраны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финансов Республики Казахстан от 12 февраля 2018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"Об утверждении образцов форменной одежды, перечня работников органов государственных доходов, имеющих право ношения форменной одежды, натуральных норм обеспечения ею и знаков различия, а также Правил ее ношения"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финансов Республики Казахстан от 26 февраля 2018 года № 294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некоторых вопросах обеспечения исполнения обязанности по уплате таможенных пошлин, налогов, специальных, антидемпинговых, компенсационных пошлин, а также обеспечения исполнения обязанностей юридического лица, осуществляющего деятельность в сфере таможенного дела, и (или) уполномоченного экономического оператора"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5 мая 2018 года № 165 "Об утверждении формы программы развития переработки сырого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энергетики Республики Казахстан от 5 мая 2018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"Об утверждении формы отчета о выполнении программы развития переработки сырого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18 мая 2018 года № 351 "Об утверждении Инструкции по составлению плана горных работ"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 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16 июля 2018 года №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формы информации о проведенных закупках"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Е.И.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юстиции Республики Казахстан от 29 августа 2018 года № 1349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проведения экспертизы заявок на селекционные достижения, объекты промышленной собственности, товарные знаки, знаки обслуживания, географические указания, наименования мест происхождения товаров, о регистрации топологий интегральных микросхем"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по инвестициям и развитию Республики Казахстан от 27 декабря 2018 года № 932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29 марта 2019 года №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проверочного листа за соблюдением законодательства Республики Казахстан о рекламе"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19 ноября 2019 года № 90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 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внутренних дел Республики Казахстан от 28 марта 2020 года № 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оказания государственных услуг в сфере охранной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экологии, геологии и природных ресурсов Республики Казахстан от 31 марта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"Об утверждении Правил проведения в государственном лесном фонде работ, не связанных с ведением лесного хозяйства и лесопользованием"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Первого заместителя Премьер-Министра – Министра финансов Республики Казахстан от 10 апреля 2020 года № 374 "О некоторых вопросах ведения учета и представления отчетности органу государственных доходов"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21 апреля 2020 года №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оказания государственной услуги "Рассмотрение ходатайств о согласии на экономическую концентрацию"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юстиции Республики Казахстан от 29 мая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индустрии и инфраструктурного развития Республики Казахстан от 26 июня 2020 года № 374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оказания государственной услуги "Выдача лицензии на импорт и (или) экспорт отдельных видов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финансов Республики Казахстан от 10 июля 2020 года № 665 "Об утверждении Правил оказания государственных услуг органами государственных доходов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16 сентября 2020 года № ҚР ДСМ-103/2020 "Об утверждении Правил привлечения независимых экспертов при проведении экспертизы качества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приказ Министра финансов Республики Казахстан от 28 сентября 2020 года № 927 "Об утверждении Правил маркировки и прослеживаемости табачных изделий средствами идентификации"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здравоохранения Республики Казахстан от 8 октября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12 октября 2020 года № ҚР ДСМ-126/2020 "Об утверждении Правил оплаты независимой экспертизы качества медицинских услуг (помощи), проводимой аккредитованными субъектами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20 октября 2020 года № ҚР ДСМ - 144/2020 "Об утверждении перечня объектов высокой и незначительной значимости, подлежащих государственному контролю в сфере оказания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29 октября 2020 года № ҚР ДСМ-169/2020 "Об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Алькенев Р.Б.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торговли и интеграции Республики Казахстан от 29 июня 2021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433-НҚ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оценки соответствия"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 К.Т.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экологии, геологии и природных ресурсов Республики Казахстан от 30 июля 2021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"Об утверждении Методики разработки нормативов размещения серы в открытом виде на серных картах"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здравоохранения Республики Казахстан от 20 августа 2021 года № ҚР ДСМ-84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 учетной и отчетной документации в сфере санитарно-эпидемиологического благополучия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национальной экономики Республики Казахстан от 25 октября 2021 года № 93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концепций, планов развития государственных органов, планов развития области, города республиканского значения,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экологии, геологии и природных ресурсов Республики Казахстан от 5 марта 2022 года № 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осуществления туристской и рекреационной деятельности в государственных национальных природных парках"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экологии, геологии и природных ресурсов Республики Казахстан от 28 марта 2022 года № 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государственного регулирования в сфере выбросов и поглощений парниковых газов"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Ошурбаев М.Т.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здравоохранения Республики Казахстан от 13 мая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индустрии и инфраструктурного развития Республики Казахстан от 30 мая 2022 года № 305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по обеспечению отечественным сырьем предприятий обрабатывающей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национальной экономики Республики Казахстан от 29 июня 2023 года № 127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Типового положения об экспертных советах по вопросам предпринимательства и Правил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Заместителя Премьер-Министра – Министра финансов Республики Казахстан от 30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723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30 июня 2023 года № 131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ведения реестра обязательных требований в сфере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национальной экономики Республики Казахстан от 17 июля 2023 года № 140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ведения реестра субъектов социального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Председателя Агентства по защите и развитию конкуренции Республики Казахстан от 10 августа 2023 года № 198/НҚ "Об утверждении Правил проведения оценки воздействия на конкуренцию"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18 мая 2015 года № 19-1/446 "Об утверждении Правил установления водоохранных зон и полос"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национальной экономики Республики Казахстан от 29 мая 2020 года № 44 "Об утверждении Правил оказания государственной услуги "Предоставление информации о категории субъекта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обороны Республики Казахстан от 14 декабря 2016 года № 595 "Об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обороны Республики Казахстан от 3 июня 2016 года № 273 "Об утверждении норм труда финансовых работников Вооруженных Сил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обороны Республики Казахстан от 25 сентября 2018 года № 625 "Об утверждении Норм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и дополнений в приказ исполняющего обязанности Министра национальной экономики Республики Казахстан от 27 марта 2015 года № 264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внутренней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сельского хозяйства Республики Казахстан от 29 июля 2019 года № 280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Типовых правил реализации механизмов стабилизации цен на социально значимые продовольственные товары"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Бижанова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Агентства по защите и развитию конкуренции Республики Казахстан от 26 апреля 2022 года № 11 "Об утверждении Правил размещения в публичном доступе информации, необходимой для обеспечения свободной смены продавца (поставщика) товара"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транспорта и коммуникаций Республики Казахстан от 28 января 2005 года № 53-I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присвоения названия судна"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сельского хозяйства Республики Казахстан от 16 июля 2012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17-03/362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по внутрихозяйственному охотоустройству на территории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сельского хозяйства Республики Казахстан от 20 апреля 2015 года № 7-1/347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по инвестициям и развитию Республики Казахстан от 30 марта 2016 года № 304 "Об утверждении Правил определения пороговых значений содержания вредных примесей и драгоценных металлов в сырьевых товарах,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драгоценные металлы"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информации и коммуникаций Республики Казахстан от 25 июля 2016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"Об утверждении образцов, правил ношения, норм обеспечения форменной одеждой сотрудников службы специальной почтовой связи и форменной одеждой (без погон) работников Национального оператора почты"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информации и коммуникаций Республики Казахстан от 25 июля 2016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"Об утверждении Правил применения именных устройств операторами почты"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29 июля 2016 года № 71 "Об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ящиков"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информации и коммуникаций Республики Казахстан от 29 июля 2016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"Об утверждении Правил использования адресатами абонементного ящика"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информации и коммуникаций Республики Казахстан от 29 июля 2016 года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 "Об утверждении Требований по размещению, содержанию и техническим характеристикам абонентских почтовых ящиков"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сельского хозяйства Республики Казахстан от 15 августа 2017 года № 336 "Об утверждении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хозяйства и Методики их определения"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цифрового развития, инноваций и аэрокосмической промышленности Республики Казахстан от 19 октября 2020 года № 392/НҚ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национальной экономики Республики Казахстан от 12 мая 2023 года № 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 оценки степени риска и проверочных листов в области поддержки и защиты субъектов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здравоохранения и социального развития Республики Казахстан от 28 декабря 2015 года № 1036 "Об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национальной экономики Республики Казахстан от 30 марта 2015 года № 282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юридического лица со стопроцентным участием государства в уставном капитале, обеспечивающего улучшение экологической обстановки, качества атмосферного воздуха и управления отходами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