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0fdf" w14:textId="017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апреля 2024 года "О внесении изменений и дополнений в некоторые законодательные акты Республики Казахстан по вопросам обеспечения прав женщин и безопасности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2024 года № 74-р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15 апреля 2024 года "О внесении изменений и дополнений в некоторые законодательные акты Республики Казахстан по вопросам обеспечения прав женщин и безопасности детей" (далее –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№ 74-р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Законом Республики Казахстан от 15 апреля 2024 года "О внесении изменений и дополнений в некоторые законодательные акты Республики Казахстан по вопросам обеспечения прав женщин и безопасности детей"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21 ноября 2015 года № 934 "Об определении лицензиаров в сфере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лицензиара в сфере предоставления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3 сентября 2004 года № 929 "Об утверждении перечня экстренной медицинской, правоохранительной, пожарной, аварийной и других служб, соединение с которыми для пользователей услугами связи является бесплатным"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27 декабря 2012 года № 570 "Об утверждении форм административных данных в рамках образовательного мониторинга"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22 февраля 2013 года № 50 "Об утверждении номенклатуры видов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просвещения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за системой образования в части дошкольного воспитания и обучения, начального, основного среднего, общего среднего, технического и профессионального, послесреднего и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просвещения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просвещения Республики Казахстан от 31 августа 2022 года № 385 "Об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просвещения Республики Казахстан от 21 июля 2023 года № 224 "Об утверждении Типовых штатов работников государственных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программы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регионального уполномоченного по правам ребенка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контакт-центра "111" по вопросам семьи, защиты прав женщин и детей и его взаимодействия с центральными государственными органами,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контакт-центра "111" по вопросам семьи, защиты прав женщин и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и условий оказания психологической помощи лицам, совершившим административное, уголовное правонарушение с применением насилия, в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деятельности центров поддержки семьи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ротации первых руководителей государственных организаций, предоставляющих специальные 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труда и социальной защиты населения Республики Казахстан от 6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"Об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– Министра труда и социальной защиты населения Республики Казахстан от 29 июня 2023 года № 261 "Об утверждении Правил финансирования и мониторинга оказания специальных социальных услуг в области социальной защиты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труда и социальной защиты населения Республики Казахстан от 2 июня 2023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"Об утверждении Правил предоставления специальных социальных услуг лицу (семье), не относящемуся к нуждающимся в специальных социальных услугах за счет средств получателя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медико-социального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услуги "Выдача лицензии на предоставление специальных социальных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приказ Министра индустрии и инфраструктурного развития Республики Казахстан от 15 апреля 2020 года № 205 "Об утверждении Типового устава объединения собственников имущества"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здравоохранения Республики Казахстан от 13 октября 2023 года № 153 "Об утверждении стандарта оказания специальных социальных услуг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