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8a62" w14:textId="d478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Оперативного штаба по обеспечению экономического роста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2024 года № 77-р.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Оперативный штаб по обеспечению экономического роста при Правительстве Республики Казахстан (далее – штаб)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регионального развития и контроля Аппарата Правительства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народного благосостояния "Самрук-Қазына" (по согласованию);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распоряжением Премьер-Министра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94-р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Заседания штаба проводить на ежедневной основе с последующим докладом Премьер-Министру Республики Казахстан.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