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fdf9" w14:textId="2d7f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сентября 2023 года № 153-р "О некоторых вопросах Высшего попечительского совета "Назарбаев Университет", "Назарбаев Интеллектуальные школы" и "Назарбаев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2024 года № 80-р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 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27 сентября 2023 года № 153-р "О некоторых вопросах Высшего попечительского совета "Назарбаев Университет", "Назарбаев Интеллектуальные школы" и "Назарбаев Фонд" следующее изменение: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"Помощник Президента Республики Казахстан по экономическим вопросам"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