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1799" w14:textId="318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10 июня 2024 года № 77-р "Об образовании Оперативного штаба по обеспечению экономического роста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2024 года № 94-р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10 июня 2024 года № 77-р "Об образовании Оперативного штаба по обеспечению экономического роста при Правительстве Республики Казахстан"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после строки "Министр промышленности и строительства Республики Казахстан;" дополнить строкой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регионального развития и контроля Аппарата Правительства Республики Казахстан;".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