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2b141" w14:textId="fb2b1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Закона Республики Казахстан от 19 июня 2024 года "О внесении изменений и дополнений в некоторые законодательные акты Республики Казахстан по вопросам минимизации рисков при кредитовании, защиты прав заемщиков, совершенствования регулирования финансового рынка и исполнительного производства"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июля 2024 года № 95-р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правовых актов, принятие которых обусловлено Законом Республики Казахстан от 19 июня 2024 года "О внесении изменений и дополнений в некоторые законодательные акты Республики Казахстан по вопросам минимизации рисков при кредитовании, защиты прав заемщиков, совершенствования регулирования финансового рынка и исполнительного производства" (далее – перечень).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правовых актов согласно перечню;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акты согласно перечню;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ежемесячно, не позднее 30 числа, размещать на общедоступном государственном объекте информатизации информацию о разработке и принятии правовых актов согласно перечню.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Министерству юстиции Республики Казахстан анализировать, обобщать и ежемесячно, не позднее 5 числа, размещать на общедоступном государственном объекте информатизации сводную информацию по реализации указанного Закона.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 xml:space="preserve">Премьер-Министр 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CellSpacing w:w="0" w:type="auto"/>
              <w:tblBorders>
                <w:top w:val="none"/>
                <w:left w:val="none"/>
                <w:bottom w:val="none"/>
                <w:right w:val="none"/>
                <w:insideH w:val="none"/>
                <w:insideV w:val="none"/>
              </w:tblBorders>
              <w:tblLayout w:type="fixed"/>
            </w:tblPr>
            <w:tblGrid>
              <w:gridCol w:w="12000"/>
            </w:tblGrid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  <w:tr>
              <w:trPr>
                <w:trHeight w:val="30" w:hRule="atLeast"/>
              </w:trPr>
              <w:tc>
                <w:tcPr>
                  <w:tcW w:w="12000" w:type="dxa"/>
                  <w:tcBorders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>
                  <w:pPr>
                    <w:spacing w:after="0"/>
                    <w:ind w:left="0"/>
                    <w:jc w:val="left"/>
                  </w:pP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  <w:r>
                    <w:rPr>
                      <w:rFonts w:ascii="Times New Roman"/>
                      <w:b w:val="false"/>
                      <w:i/>
                      <w:color w:val="000000"/>
                      <w:sz w:val="20"/>
                    </w:rPr>
                    <w:t>О. Бектенов</w:t>
                  </w:r>
                  <w:r>
                    <w:rPr>
                      <w:rFonts w:ascii="Times New Roman"/>
                      <w:b w:val="false"/>
                      <w:i w:val="false"/>
                      <w:color w:val="000000"/>
                      <w:sz w:val="20"/>
                    </w:rPr>
                    <w:t>
</w:t>
                  </w:r>
                </w:p>
              </w:tc>
            </w:tr>
          </w:tbl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 июля 2024 года № 95-р 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правовых актов, принятие которых обусловлено Законом Республики Казахстан от 19 июня 2024 года "О внесении изменений и дополнений в некоторые законодательные акты Республики Казахстан по вопросам минимизации рисков при кредитовании, защиты прав заемщиков, совершенствования регулирования финансового рынка и исполнительного производства"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правового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акта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орган, ответственный за исполнение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</w:t>
            </w:r>
          </w:p>
          <w:bookmarkEnd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Лицо, ответственное за качество, своевременность разработки и внесения правовых актов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Указ Президента Республики Казахстан от 11 ноября 2019 года № 203 "О дальнейшем совершенствовании системы государственного управления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15 мая 2012 года № 620 "Об утверждении Правил организации и проведения призыва граждан Республики Казахстан на воинскую службу"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Камалетдинов С.Б.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Правительства Республики Казахстан от 16 октября 2017 года № 646 дсп "Об утверждении единой системы оплаты труда работников для всех органов, содержащихся за счет государственного бюджета"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  <w:bookmarkEnd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Правительства Республики Казахстан от 2 июня 2022 года № 357 "Об утверждении Положения о Министерстве обороны Республики Казахстан и признании утратившими силу некоторых решений Правительства Республики Казахстан"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Жазыкбаев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Ш-Х. С.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условий и правил выдачи разрешения на право осуществления деятельности оператора электронной торговой площадки по продаже банковских и микрофинансовых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 О.Т.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торгов на электронной торговой площадке по продаже банковских и микрофинансовых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 О.Т.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обеспечения информационной безопасности электронной торговой площадки по продаже банковских и микрофинансовых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получения согласия супруга (супруги) на предоставление банковского займа и микрокредита физическому лицу, минимального размера банковского займа и микрокредита, по которым необходимо согласие супруга (супруги) на получение банковского займа и микрокредита физическому лицу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продления сроков исполнения письменного предписания, примененного к оператору электронной торговой площадки по продаже банковских и микрофинансовых активов, либо плана мероприятий по устранению выявленных нарушений и (или) причин, а также условий, способствовавших их совершению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 О.Т.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требований к сумме потребительского банковского займа и потребительского микрокредита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правления Национального Банка Республики Казахстан от 13 сентября 2017 года № 170 "Об установлении нормативных значений и методик расчетов пруденциальных нормативов и иных обязательных к соблюдению норм и лимитов, размера капитала банка и Правил расчета и лимитов открытой валютной позиции" и постановление правления Национального Банка Республики Казахстан от 14 ноября 2019 года № 192 "Об утверждении пруденциальных нормативов и иных обязательных к соблюдению организацией, осуществляющей микрофинансовую деятельность, норм и лимитов, методики их расчетов"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утверждении правил урегулирования коллекторскими агентствами задолженности физических лиц 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 О.Т.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избрания, досрочного прекращения и осуществления деятельности банковского омбудсмана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избрания, досрочного прекращения и осуществления деятельности микрофинансового омбудсмана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предельного размера годовой эффективной ставки вознаграждения по банковским займам и микрокредитам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совместное постановление правлений Агентства Республики Казахстан по регулированию и развитию финансового рынка и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Тутушкин В.А.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утратившим силу постановления правления Национального Банка Республики Казахстан от 24 декабря 2012 года № 377 "Об утверждении предельного размера годовой эффективной ставки вознаграждения"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определении иных сведений, предоставляемых поставщиками информации в кредитные бюро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дополнения в некоторые нормативные правовые акты Республики Казахстан по вопросам регулирования банковской деятельности в сфере оказания государственных услуг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Кизатов О.Т.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некоторые нормативные правовые акты Республики Казахстан по вопросам регулирования банковской деятельности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перечня иностранных профессиональных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обмена сведениями о призванных на срочную воинскую службу военнослужащих, а также их увольнении, наличии либо отсутствии банковского займа и (или) микрокредита, предоставлении отсрочки платежа по договору банковского займа, договору о предоставлении микрокредита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Н.А.,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Камалетдинов С.Б.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некоторые нормативные правовые акты Республики Казахстан по вопросам банковской и микрофинансовой деятельности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23.     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постановление правления Национального Банка Республики Казахстан от 27 марта 2017 года № 53 "Об утверждении условий и минимальных требований к порядку предоставления информации поставщиками информации в кредитные бюро, правил оформления согласия субъектов кредитных историй на предоставление информации о них в кредитные бюро (за исключением кредитного бюро с государственным участием), оформления согласия на выдачу кредитного отчета из кредитного бюро, а также Правил и условий предоставления кредитного отчета"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24.     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постановление правления Национального Банка Республики Казахстан от 27 августа 2018 года № 192 "Об утверждении Правил приобретения товаров, работ и услуг Национальным Банком Республики Казахстан, его ведомствами, организациями, входящими в его структуру,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аффилированными с ними юридическими лицами"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НБ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июль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Вагапов Д.В.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25.     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биометрической идентификации на финансовом рынке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Хаджиева М.Ж.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стандартов внутреннего аудита в Агентстве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правления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27.     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осуществления упрощенного производства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юстиции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Ваисов Д.М.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28.     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формы реестра требований кредиторов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29.     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- Министра финансов Республики Казахстан от 10 марта 2023 года № 254 "Об утверждении Правил и сроков проведения мониторинга финансового состояния должника"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30.     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в приказ Заместителя Премьер-Министра - Министра финансов Республики Казахстан от 28 февраля 2023 года № 218 "Об утверждении Правил и форм оказания государственной услуги "Применение процедуры внесудебного банкротства"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финансов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 2024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Биржанов Е.Е.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31.     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плана счетов бухгалтерского учета и форм финансовой отчетности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32.     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порядка ведения бухгалтерского учета в Агентстве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Председателя Агентства Республики Казахстан по регулированию и развитию финансового рынка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АРРФР (по согласованию)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август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Абдрахманов Н.А.</w:t>
            </w:r>
          </w:p>
        </w:tc>
      </w:tr>
    </w:tbl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 – Министерство обороны Республики Казахстан;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АРРФР – Агентство Республики Казахстан по регулированию и развитию финансового рынка;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НБ – Национальный Банк Республики Казахстан.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</w:t>
      </w:r>
    </w:p>
    <w:bookmarkEnd w:id="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