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e8e" w14:textId="9d99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 июля 2024 года "О науке и технологической политике" и "О внесении изменений и дополнений в некоторые законодательные акты Республики Казахстан по вопросам науки и технологической политики, платформенной занятости и государственного контроля" и внесении изменений в распоряжение Премьер-Министра Республики Казахстан от 13 мая 2024 года № 61-р "О мерах по реализации Закона Республики Казахстан от 6 мая 2024 года "О внесении изменений и дополнений в некоторые законодательные акты Республики Казахстан по вопросам науки 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июля 2024 года № 98-р.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правовых актов, принятие которых обусловлено законами Республики Казахстан от 1 июля 2024 года "О науке и технологической политике" и "О внесении изменений и дополнений в некоторые законодательные акты Республики Казахстан по вопросам науки и технологической политики, платформенной занятости и государственного контроля"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мая 2024 года № 61-р "О мерах по реализации Закона Республики Казахстан от 6 мая 2024 года "О внесении изменений и дополнений в некоторые законодательные акты Республики Казахстан по вопросам науки и образования"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6 мая 2024 года "О внесении изменений и дополнений в некоторые законодательные акты Республики Казахстан по вопросам науки и образования",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12, 20, 24, 25, 27 и 28, исключить.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 Республики Казахстан: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" 2024 года №  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законами Республики Казахстан от 1 июля 2024 года "О науке и технологической политике" и "О внесении изменений и дополнений в некоторые законодательные акты Республики Казахстан по вопросам науки и технологической политики, платформенной занятости и государственного контроля"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 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 Президента Республики Казахстан от 21 августа 2012 года № 369 "Об утверждении Правил подготовки ежегодного Национального доклада по науке"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24 декабря 2015 года № 1051 "О присвоении статуса исследовательского университета автономной организации образования "Назарбаев Университет" и утверждении ее Программы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27 июня 2019 года № 453 "О присвоении статуса исследовательского университета некоммерческим акционерным обществам "Казахский национальный медицинский университет имени С.Д. Асфендиярова", "Медицинский университет Караганды" и утверждении их программ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Султангазиев Т.С.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23 декабря 2021 года № 923 "Об утверждении Программы развития исследовательского университета автономной организации образования "Назарбаев Университет" на 2021 – 2025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25 июля 2022 года № 516 "О присвоении статуса исследовательского университета некоммерческому акционерному обществу "Казахский национальный университет имени аль-Фараби" и утверждении его программы развития на 2022 – 2026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21 сентября 2022 года № 715 "О присвоении статуса исследовательского университета некоммерческому акционерному обществу "Евразийский национальный университет имени Л.Н. Гумилева" и утверждении его Программы развития на 2022 – 2026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2022 года № 1122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размера и утверждении Правил выплаты ежемесячной пожизненной стипендии академику Национальной академии наук Республики Казахстан, достигшему пенсионного возраста"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30 июня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постановление Правительства Республики Казахстан от 3 июля 2023 года № 540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постановление Правительства Республики Казахстан от 25 ноября 2023 года № 1042 "О присвоении статуса исследовательского университета некоммерческому акционерному обществу "Южно-Казахстанский университет имени М. Ауэзова" и утверждении его Программы развития на 2024 – 2028 годы"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внесений изменений в постановление Правительства Республики Казахстан от 5 апреля 2024 года № 258 "О присвоении статуса исследовательского университета некоммерческому акционерному обществу "Карагандинский университет имени академика Е.А. Букетова" и утверждении его Программы развития на 2024 – 2028 годы"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Высшей научно-технической комиссии при Правительстве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размера и утверждении Правил выплаты ежемесячной пожизненной стипендии академику Национальной академии наук Республики Казахстан, достигшему пенсионного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финансирования научной и (или) научно-технической деятельности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академии наук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Национальной академии наук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Председателя Комитета национальной безопасности Республики Казахстан от 7 августа 2007 года № 144/дсп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организации научной и научно-технической деятельности в органах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внесений изменения в приказ Министра образования и науки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2011 года № 126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Типового положения о диссертационном совете"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образования и науки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мая 2011 года №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Типового положения о научных лабораториях коллективного пользования"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образования и науки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мая 2011 года № 201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пользования субъектами научной и (или) научно-технической деятельности услугами научных лабораторий коллективного пользования"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образования и науки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мая 2011 года № 202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Типового положения о консультативно-совещательном органе научной организации"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образования и науки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мая 2011 года № 203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государственной регистрации диссертаций, защищенных на соискание ученой степени доктора философии (PhD), доктора по профилю"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образования и науки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2015 года № 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образования и науки Республики Казахстан от 31 декабря 2015 года № 721 "Об утверждении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изменения в приказ Министра образования и науки Республики Казахстан от 12 мая 2020 года № 196 "Об утверждении Правил оказания государственной услуги "Аккредитация субъектов научной и (или) научно-технической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образования и науки Республики Казахстан от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августа 2021 года № 386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Классификатора научных направлений"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образования и науки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2021 года № 543 "Об утверждении Правил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образования и науки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ноября 2021 года № 544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присуждения ежегодной премии "Лучший научный работник"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образования и науки Республики Казахстан от 24 декабря 2021 года № 606 "Об утверждении Правил организации и функционирования объектов информатизации в области науки"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науки и высшего образования Республики Казахстан от 13 октября 2022 года № 108 "Об утверждении требований к ведущим ученым, оплата труда которых осуществляется в рамках базового финансирования"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науки и высшего образования Республики Казахстан от 30 декабря 2022 года № 223 "Об утверждении Правил и критериев избрания академиков Национальной академии наук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Заместителя Премьер-Министра – Министра труда и социальной защиты населения Республики Казахстан от 22 июня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работы"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Заместителя Премьер-Министра – Министра труда и социальной защиты населения Республики Казахстан от 22 июня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утраты трудоспособности"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Заместителя Премьер-Министра – Министра труда и социальной защиты населения Республики Казахстан от 22 июня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кормильца"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Заместителя Премьер-Министра – Министра труда и социальной защиты населения Республики Казахстан от 27 июня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исполняющего обязанности Министра науки и высшего образования Республики Казахстан от 18 августа 2023 года № 422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отбора претендентов и прохождения научных стажировок"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Ахмед-Заки Д.Ж.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науки и высшего образования Республики Казахстан от 14 сентября 2023 года № 466 "Об утверждении правил присуждения премий в области науки, государственных научных стипендий"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науки и высшего образования Республики Казахстан от 25 сентября 2023 года № 487 "Об утверждении перечня и положения о национальных научных советах"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науки и высшего образования Республики Казахстан от 27 сентября 2023 года № 489 "Об утверждении Правил организации и проведения государственной научно-технической экспертизы"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исполняющего обязанности Министра науки и высшего образования Республики Казахстан от 6 ноября 2023 года № 563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науки и высшего образования Республики Казахстан от 6 ноября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564 "Об утверждении Правил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критериев присвоения организациям высшего и (или) послевузовского образования статуса "Исследовательский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уровней готовности технологий и технологической готовности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научных исследований и разработок, финансируемых за счет бюджетных средств и в рамках предоставляемых налоговых льгот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научной этики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научных исследований и опытно-конструкторских работ на основе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научно-техническом совете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научно-техническом совете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научно-техническом совете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научно-техническом совете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научно-техническом совете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научно-техническом совете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научно-техническом совете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Ш.С.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научно-техническом совете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Бекнияз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научно-техническом совете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научно-техническом совете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стоимости услуг казахстанских экспертов по проведению государственной научно-технической экспертизы, экспертизы проектов коммерциализации, оценки обоснованности суммы запрашиваемого объема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осуществлении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 на стадиях их выполнения и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стоимости услуг сопровождения грантового финансирования коммерциализации результатов научной и (или) научно-технической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научных лабораториях коллективного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государственной регистрации диссертаций, защищенных на соискание степени доктора философии (PhD), доктора по профилю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классификатора научных направлений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присуждения ежегодной премии "Лучший научный работник"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ведущим ученым, оплата труда которых осуществляется в рамках базового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критериев избрания академиков Национальной академии наук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государственной научно-технической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формы, сроков и Правил выдачи уведомлений по научно-исследовательским работам по расходам на осуществление (приобретение) научно-исследовательских работ на основании отчета о проведении научно-исследовательских работ, создании научного центра по расходам на создание научных центров на основании отчета с актом ввода в эксплуатацию, научно-техническим и опытно-конструкторским работам по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научных организаций, осуществляющих фундаментальные научные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исполнителем ставок социальных отчислений, обязательных пенсионных взносов, взносов на обязательное социальное медицинское страхование, удержания и перечисления оператором интернет-платформы индивидуального подоходного налога, обязательных пенсионных взносов, социальных отчислений и взносов на обязательное социальное медицинское страхование, а также распределения и перечисления сумм, уплаченных оператором интернет-платформы, возврата ошибочно (излишне) уплаченных сумм социальных отчислений, обязательных пенсионных взносов, взносов на обязательное социальное медицинское страхование и (или) пени за их несвоевременную и (или) неполную уплату оператору интернет-платформы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труда и социальной защиты населения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МНВО – Министерство науки и высшего образования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МТСЗН –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МКИ – Министерство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 – Министерство просвещения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МПС – Министерство промышленности и строительства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МВРИ – Министерство водных ресурсов и ирригации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НБ –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КНБ –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МЦРИАП – Министерство цифрового развития, инноваций и аэрокосмической промышленности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МЭ – Министерство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