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bd48" w14:textId="cb1b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"О производстве и обороте органической продукции" и "О внесении изменений и дополнений в некоторые законодательные акты Республики Казахстан по вопросам производства и оборота органической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июля 2024 года № 100-р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производстве и обороте органической продукции"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производства и оборота органической продукции"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не позднее 5 числа месяца размещать на общедоступном государственном объекте информатизации сводную информацию по реализации указанных законов.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июля 2024 года № 100-р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</w:t>
      </w:r>
      <w:r>
        <w:br/>
      </w:r>
      <w:r>
        <w:rPr>
          <w:rFonts w:ascii="Times New Roman"/>
          <w:b/>
          <w:i w:val="false"/>
          <w:color w:val="000000"/>
        </w:rPr>
        <w:t xml:space="preserve">обусловлено законами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"О производстве и обороте органической продукции" и </w:t>
      </w:r>
      <w:r>
        <w:br/>
      </w:r>
      <w:r>
        <w:rPr>
          <w:rFonts w:ascii="Times New Roman"/>
          <w:b/>
          <w:i w:val="false"/>
          <w:color w:val="000000"/>
        </w:rPr>
        <w:t xml:space="preserve">"О внесении изменений и дополнений в некоторые законодательные акты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по вопросам производства и оборота </w:t>
      </w:r>
      <w:r>
        <w:br/>
      </w:r>
      <w:r>
        <w:rPr>
          <w:rFonts w:ascii="Times New Roman"/>
          <w:b/>
          <w:i w:val="false"/>
          <w:color w:val="000000"/>
        </w:rPr>
        <w:t>органической продукции"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 Е.К.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производства и оборота органической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 Е.К., 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списка разрешенных средств, применяемых при производстве органической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 Е.К., Есмагамбетова А.С.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субсидирования части расходов, понесенных при подтверждении соответствия производства органической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 Е.К.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31 января 2020 года № 39/НҚ "Об утверждении реестра государственных услуг"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Коняшкин Р.А.,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 Е.К.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совместного приказа Министра сельского хозяйства Республики Казахстан от 28 декабря 2015 года № 15-05/1139 и Министра национальной экономики Республики Казахстан от 29 декабря 2015 года № 818 "Об утверждении критериев оценки степени риска и проверочных листов в области производства органической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 Е.К., 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сельского хозяйства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Тасжуреков Е.К.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МЦРИАП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Казахстан.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