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d060a" w14:textId="4ad0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подготовке и проведению обнародования отчета Глобального инновационного индекса для стран Азии за 2024 год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июля 2024 года № 101-р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эффективной организации и проведения обнародования отчета Глобального инновационного индекса для стран Азии за 2024 год в городе Астане: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обнародования отчета Глобального инновационного индекса для стран Азии за 2024 год в городе Астане (далее – План).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Казахстан, заинтересованным государственным органам и организациям (по согласованию) обеспечить своевременное выполнение мероприятий, предусмотренных Планом.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2024 года №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по подготовке и проведению обнародования отчета </w:t>
      </w:r>
      <w:r>
        <w:br/>
      </w:r>
      <w:r>
        <w:rPr>
          <w:rFonts w:ascii="Times New Roman"/>
          <w:b/>
          <w:i w:val="false"/>
          <w:color w:val="000000"/>
        </w:rPr>
        <w:t xml:space="preserve">Глобального инновационного индекса для стран Азии за 2024 год в городе Астане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Организационно-технические мероприятия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участников конференции по обнародованию отчета Глобального инновационного индекса для стран Азии за 2024 год (далее – конференция)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участников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июля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 бронирование места проведения конференции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бронирование зала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июля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МКИ, МИД, акимат города Астаны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технического оснащения и места проведения конференции, включая обеспечение организационной техникой, средствами связи и синхронным оборудованием (аудио-, видеооборудование, брендирование, мебель, другое дополнительное оснащение при необходимости)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об оказании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август-сентябрь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направление приглашений зарубежным и казахстанским участникам конференции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приглашений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августа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МИД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статуса приглашений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приглашений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– сентябрь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списка по распределению ответственных за сопровождаемыми лицами между государственными органами и 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закрепления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МТИ, МТ,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МЦРИАП, МЭ,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"Центр международных программ"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графика прибытия и убытия участников конференции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сентября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МЮ,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МНВО,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МНЭ,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МПС, МП, МТИ,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МЦРИАП, МЭ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встреч- проводов делегаций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встречи-проводы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дни проведения конференции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Астаны, МЮ, МИД, МКИ, МНВО, МНЭ, МПС, МП, МТИ, МТ, МТСЗН, МФ, МЦРИАП, МЭ, АО "Центр международных программ"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Аэропорт/прием и проводы/протоколы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прохождения членов официальных делегаций, прибывающих в город Астану, через VIP-залы аэропорта (главам делегаций без фотографирования), создание "зеленых коридоров" для ускоренного прохождения паспортного и таможенного контроля членами делегаций и представителями СМИ (в случае пересечения сухопутной Государственной границы)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прилета и отлета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МТ, акимат города Астаны, ПС КНБ (по согласованию), КГД МФ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Аккредитация участников конференции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участников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сентября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приглашения и аккредитация средств массовой информации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аккредитованных СМИ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сентября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правопорядка и безопасности в местах проведения мероприятия, сопровождение по маршрутам следования официальных делегаций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действий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всего срока проведения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КНБ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содержательного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концепции и программы конференции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и программа конференции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материалов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проект выступления (справочные материалы)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августа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МКИ, МНВО, МНЭ, МПС, МП, МТИ, МТ, МТСЗН, МФ, МЦРИАП, МЭ, АО "Центр международных программ"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официального приема для глав и членов официальных делегаций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на высоком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проведения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УДП (по согласованию), акимат города Астаны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концертной программы во время официального приема от имени Правительства Республики Казахстан для глав и членов официальных делегаций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сопровождение во время приема на высоком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 проведения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МКИ, МЮ, акимат города Астаны</w:t>
            </w:r>
          </w:p>
        </w:tc>
      </w:tr>
    </w:tbl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информации;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Казахстан;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 – Министерство транспорта Республики Казахстан;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КГД МФ – Комитет государственных доходов Министерства финансов Республики Казахстан;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МПС – Министерство промышленности и строительства Республики Казахстан;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УДП – Управление делами Президента Республики Казахстан;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МТИ – Министерство торговли и интеграции Республики Казахстан;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– Комитет национальной безопасности Республики Казахстан;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 КНБ – Пограничная служба Комитета национальной безопасности Республики Казахстан;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"Центр международных программ" – акционерное общество "Центр международных программ".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