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fd3" w14:textId="048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19 июня 2024 года "О масс-медиа" и "О внесении изменений и дополнений в некоторые законодательные акты Республики Казахстан по вопросам масс-медиа"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2024 года № 102-р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19 июня 2024 года "О масс-медиа" и "О внесении изменений и дополнений в некоторые законодательные акты Республики Казахстан по вопросам масс-медиа"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и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102-р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законами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19 июня 2024 года "О масс-медиа"</w:t>
      </w:r>
      <w:r>
        <w:br/>
      </w:r>
      <w:r>
        <w:rPr>
          <w:rFonts w:ascii="Times New Roman"/>
          <w:b/>
          <w:i w:val="false"/>
          <w:color w:val="000000"/>
        </w:rPr>
        <w:t xml:space="preserve">и "О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>законодательные акты Республики Казахстан по вопросам масс-медиа"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 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 июня 2015 года № 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национальном операторе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11 июня 2012 года № 777 "О национальном операторе в области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 и мониторинга реализации грантов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предоставления, контроля, мониторинга и оценки эффективности субсидирования части затрат спутниковых операторов телерадиовещания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средствам массовой информации официальных сообщений при нарушении условий жизнедеятельности населения на определенной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выдачи аккредитационной карты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правил аккредитации журналистов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конкурса по формированию перечня обязательных негосударственных теле-, радиоканалов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обязательных государственных теле-, радиоканалов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уполномоченном лице (подразделении) по взаимодействию со средствами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установлении сроков перехода на цифровое эфирное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экспертной группы, а также рассмотрения заявления по фактам кибербуллинга в отношении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общественного развития Республики Казахстан от 6 сентября 2022 года № 366 "Об утверждении Правил возобновления доступа к интернет-ресурсу"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заказа по проведению государственной информационной политики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заказа по проведению государственной информационной политики на региональном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общественного развития Республики Казахстан от 14 мая 2019 года № 108 "Об утверждении Правил формирования и размещения социальной рекламы на обязательных теле-, радиоканалах"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по распределению полос частот, радиочастот (радиочастотных каналов) для целей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грантов для негосударственных средств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состава и положения независимой экспертной комиссии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положения об общественно-профессиональном совете по вопросам саморегулирования деятельности средств массовой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количества обязательных теле-, радиоканалов в зависимости от распространения в многоканальном вещании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или переучет периодического печатного издания, интернет-издания и теле-,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постановки на учет или переучет иностранных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республиканской комиссии по вопросам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комиссии по вопросам развития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постоянно действующей комиссии по рассмотрению заявок для принятия решения о субсидировании затрат либо отказе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административно-территориальных единиц, которые не охватываются цифровым эфирным телевещанием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иностранных дел Республики Казахстан от 18 мая 2016 года № 11-1-2/192 "Об утверждении Правил аккредитации представительств иностранных средств массовой информации и их журналистов"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Р.Ю.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21 декабря 2022 года № 506 "Об утверждении Правил профилактики травли (буллинга)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региональной комиссии по вопросам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транспорта и коммуникаций Республики Казахстан от 20 июня 2012 года № 352 "Об утверждении Правил технической эксплуатации систем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культуры и информации Республики Казахстан от 29 июня 2012 года № 89/1 "Об утверждении Правил оказания услуг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транспорта и коммуникаций Республики Казахстан от 26 ноября 2012 года № 811 "Об утверждении правил присоединения технических средств теле-, радиокомпаний к сетям операторов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транспорта и коммуникаций Республики Казахстан от 26 ноября 2012 года № 812 "Об утверждении Правил проведения контроля качества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культуры и информации Республики Казахстан от 21 июня 2013 года № 138 "Об утверждении Правил аккредитации журналистов"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24 апреля 2015 года № 489 "Об утверждении Правил распределения полос частот, радиочастот (радиочастотных каналов) для целей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28 апреля 2015 года № 494 "Об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16 июля 2015 года № 763 "Об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 Б.К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по инвестициям и развитию Республики Казахстан от 26 января 2016 года № 70 "Об утверждении технических параметров качества телерадиовещания"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по инвестициям и развитию Республики Казахстан от 26 января 2016 года № 71 "Об утверждении Методики измерения технических параметров качества телерадиовещания"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11 июля 2016 года № 34 "Об определении количества обязательных теле-, радиоканалов в зависимости от распространения в многоканальном вещании"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28 февраля 2017 года № 75 "Об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23 февраля 2018 года № 50 "Об утверждении Типового положения об уполномоченном лице (подразделении) по взаимодействию со средствами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информации и коммуникаций Республики Казахстан от 29 марта 2018 года № 117 "Об утверждении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информации и коммуникаций Республики Казахстан от 13 апреля 2018 года № 154 "Об утверждении Правил перехода на цифровое эфирное телерадиовещание"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Министра информации и коммуникаций Республики Казахстан от 18 апреля 2018 года № 158 "Об утверждении Правил формирования электронного архива обязательных бесплатных экземпляров периодических печатных изданий"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18 апреля 2018 года № 159 "Об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17 июня 2019 года № 171 "Об утверждении перечня обязательных теле-, радиоканалов"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17 июня 2019 года № 172 "Об утверждении перечня теле-, радиоканалов свободного доступа, распространяемых национальным оператором"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14 августа 2020 года № 279 "Об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30 апреля 2021 года № 150 "Об утверждении положения о Республиканской комиссии по вопросам формирования государственной информационной политики"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6 мая 2021 года № 156 "Об утверждении типового положения о региональных комиссиях по вопросам формирования государственной информационной политики"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14 июня 2021 года № 209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25 февраля 2022 года № 50 "Об утверждении Правил осуществления учета иностранных периодических печатных изданий, распространяемых на территории Республики Казахстан и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28 февраля 2022 года № 51 "Об утверждении Правил обеспечения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6 сентября 2022 года № 365 "Об утверждении Правил создания экспертной группы, а также рассмотрения заявления по фактам кибербуллинга в отношении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постановлений акиматов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значения, столицы</w:t>
            </w:r>
          </w:p>
        </w:tc>
      </w:tr>
    </w:tbl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Республики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