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4854" w14:textId="0d44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9 июля 2024 года "О внесении изменений и дополнения в некоторые законодательные акты Республики Казахстан по вопросам сохранения и воспроизводства отечественных пород лошадей верхового и верхово-упряжного направлений"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июля 2024 года № 106-р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9 июля 2024 года "О внесении изменений и дополнения в некоторые законодательные акты Республики Казахстан по вопросам сохранения и воспроизводства отечественных пород лошадей верхового и верхово-упряжного направлений"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соответствующие ведомственные акты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года № 106-р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от 9 июля 2024 года "О внесении изменений и дополнения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в некоторые законодательные акты Республики Казахстан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сохранения и воспроизводства отечественных пород лошадей верхового </w:t>
      </w:r>
      <w:r>
        <w:br/>
      </w:r>
      <w:r>
        <w:rPr>
          <w:rFonts w:ascii="Times New Roman"/>
          <w:b/>
          <w:i w:val="false"/>
          <w:color w:val="000000"/>
        </w:rPr>
        <w:t>и верхово-упряжного направлений"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сельского хозяйства Республики Казахстан от 29 декабря 2008 года № 792 "Об утверждении Правил ведения республиканского реестра племенных животных"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сельского хозяйства Республики Казахстан от 25 января 2023 года № 27 "Об утверждении Правил проведения оценки (испытаний) племенных животных по собственной продуктивности"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сельского хозяйства Республики Казахстан от 12 февраля 2024 года № 56 "Об утверждении профессионального стандарта "Деятельность, связанная с искусственным осеменением животных"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Тасжуреков Е.К.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