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65e9" w14:textId="0766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1 июля 2024 года "О государственных закупках" и "О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2024 года № 108-р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законами Республики Казахстан от 1 июля 2024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некоторые законодательные акты Республики Казахстан по вопросам закупок и исключения излишней законодательной регламентации"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указанных законов.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июля 2024 года № 108-р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правовых актов, принятие которых обусловлено </w:t>
      </w:r>
      <w:r>
        <w:br/>
      </w:r>
      <w:r>
        <w:rPr>
          <w:rFonts w:ascii="Times New Roman"/>
          <w:b/>
          <w:i w:val="false"/>
          <w:color w:val="000000"/>
        </w:rPr>
        <w:t xml:space="preserve">законами Республики Казахстан от 1 июля 2024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"О государственных закупках" и "О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>в некоторые 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 xml:space="preserve">закупок и исключения излишней законодательной регламентации"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Егемберды Е.К.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установления изъятий из национального режима при осуществлении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услуг, осуществляемых в соответствии с международными договорами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поставщиков печатной продукции, требующей специальной степени защиты, а также утверждении перечня такой продукции, приобретаемой у них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единого оператора в сфере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перечней товаров, работ, услуг, по которым централизованные государственные закупки осуществляются едиными организаторами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формирования и ведения реестров в сфере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и правил работы согласительной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услуг, по которым способ осуществления государственных закупок определяется уполномоченным органом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требования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видов товаров, работ, услуг, государственные закупки которых осуществляются в соответствии с типовыми конкурсными документациями, аукционными документациями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использования веб-портала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государственных закупок с применением особого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услуг, порядка и объемов государственных закупок, осуществляемых у субъектов малого и среднего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товаров, работ, услуг ежедневной и (или) еженедельной потребности на период до подведения итогов государственных закупок способом конкурса, аукциона и вступления в силу договора о государственных закупках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справочника товаров, работ, услуг, используемого для осуществления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30 ноября 2021 года № 1253 "Об утверждении Правил осуществления закупок отдельными субъектами квазигосударственного сектора, за исключением Фонда национального благосостояния и организаций Фонда национального благосостояния"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Министерства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приказ Министра финансов Республики Казахстан от 30 ноября 2015 года № 598 "Об утверждении Правил проведения камерального контроля"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Д.М.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отдельных видов товаров, работ, услуг, закупаемых у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труда и социальной защиты населения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 объемов товаров, работ, услуг, производимых, выполняемых, оказываемых государственными предприятиями учреждений уголовно-исполнительной (пенитенциарной) системы, а также перечня государственных предприятий учреждений уголовно-исполнительной (пенитенциарной) системы, у которых приобретаются такие товары, работы,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внутренних дел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Рысбаев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приказ Министра науки и высшего образования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Ахмед-Заки Д.Ж.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исполняющего обязанности Министра национальной экономики Республики Казахстан от 30 марта 2015 года № 280 "Об утверждении Правил биржевой торговли"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торговли и интеграции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Бижанова А.А.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отбора и критериев оценки кандидатов на должности председателя и членов ревизионных комиссий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постановление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аудиторской палаты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Р.Н.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организации и проведения мероприятий по текущему или капитальному ремонту фасадов,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Алматы, а также Правил обеспечения возвратности денег собственниками квартир, нежилых помещений, связанных с ремонтом и заменой лифтов, капитальным ремонтом многоквартирного жилого дома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Абдыкадыров А.Е.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мониторинга выбросов от автомобильных транспортных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акимата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Абдыкадыров А.Е.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аварийно-восстановительных и строительных работ жилищно-коммунальной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 в городе Алматы и Алматинской агломерации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ВАП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аудиторская палата Республики Казахстан;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торговли и интеграции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Казахстан.</w:t>
            </w:r>
          </w:p>
        </w:tc>
      </w:tr>
    </w:tbl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