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79c" w14:textId="611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июня 2024 года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2024 года № 119-р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19 июня 2024 года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правовых актов, принятие которых обусловлено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от 19 июня 2024 года "О внесении изменений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дополнений в некоторые законодательные акты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вопросам поддержки использования 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энергии и электроэнергетики"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 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 ное за качество, своевремен 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8 июля 2016 года № 309 "Об утверждении Правил купли-продажи электроэнергии от нетто-потребителей"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энергетики Республики Казахстан от 30 ноября 2022 года № 389 "Об утверждении Правил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подключения к электрическим сетям и эксплуатации маломасштабных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купли-продажи электрической энергии у нетто-потребителей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энергетики Республики Казахстан от 28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161 "Об утверждении Правил предоставления адресной помощи индивидуальным потребителям"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Есимханов С.К.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