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77a8" w14:textId="dc57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Премьер-Министра Республики Казахстан от 9 марта 2022 года № 47-р "О создании Водного совета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сентября 2024 года № 133-р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марта 2022 года № 47-р "О создании Водного совета Казахстана"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совета Казахстана, утвержденном указанным распоряжением: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заместитель Премьер-Министра Республики Казахстан, заместитель председателя" изложить в следующей редакции: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Казахстан, заместитель председателя";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Премьер-Министра – Министр финансов Республики Казахстан"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– Министр национальной экономики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сельского хозяйства Республики Казахстан" дополнить строкой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финансов Республики Казахстан";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национальной экономики Республики Казахстан" исключить;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энергетики Республики Казахстан" дополнить строкой следующего содержания: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науки и высшего образования Республики Казахстан";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"председатель правления Национальной палаты предпринимателей Республики Казахстан (по согласованию)" дополнить строками следующего содержания: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"Мукатаев Серикалий Мухаметкаримович – директор филиала Исполнительного комитета Международного фонда спасения Арала в Республике Казахстан (по согласованию)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Рамазанов Аманбек Мырзахметович – эксперт-консультант (по согласованию)";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"Тажгалиев Еркин Нурланович – директор товарищества с ограниченной ответственностью "Казахский научно-исследовательский институт водного хозяйства" (по согласованию)" исключить.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