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f32a" w14:textId="ddb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августа 2022 года № 124-р "О некоторых вопросах работы цифровых заместителей первых руководителей государственных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2024 года № 151-р. Утратило силу постановлением Правительства Республики Казахстан от 31 декабря 2024 года № 1157.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2022 года № 124-р "О некоторых вопросах работы цифровых заместителей первых руководителей государственных органов Республики Казахстан"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KPI для цифровых заместителей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первых руководителей государственных органов Республики Казахстан, утвержденные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151-р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124-р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KPI для цифровых заместителей первых руководителей государственных органов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KPI для цифровых заместителей первых руководителей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Успешная реализация проекта по цифровой трансформации в текущем периоде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должен соответствовать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реинжиниринга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интеграция с SDU (передача данных в SDU);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 на платформе QazTECH;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применение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(в рамках карт цифровой трансформации)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вес критериев составляет 100%, в частности: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 - проведение реинжиниринга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- интеграция с SDU (передача данных в SDU);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- создан на платформе QazTECH;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- применение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*реализация проекта с 2025 года (после ввода в промышленную эксплуатацию платформы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QazTECH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информационных систем государственного органа и подведомственных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</w:p>
          <w:bookmarkEnd w:id="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151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простоя – время простоя информационной системы в ЦГО;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общее = 365 дней = 8760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общее = 366 дней = 8784 час.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*в 2024 году - 366 дней)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информационных систем, подключенных к сервису контроля доступа к персональным данным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информационных систем, подключенных к сервису контроля доступа к персональным данным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государственных информационных систем, которые подлежат обязательному подключению к сервису контроля доступа к персональным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объектов информатизации ЭП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общий уровень защищенности информационных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Ia – процентный показатель по наличию акта по результатам испытаний на соответствие требованиям информационной безопасности у информационных систем ГО (протоколы испытаний), который рассчитывается путем деления количества информационных систем, имеющих акты испытаний на соответствие требованиям информационной безопасности (протоколы испытаний) на общее количество информационных систем государственного органа и умножения на 100.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 – процентный показатель информационных систем, подключенных к оперативному центру информационной безопасности, который рассчитывается путем деления количества информационных систем, подключенных к ОЦИБ, на общее количество информационных систем государственного органа и умножения на 100.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роста полноты оцифрованных отраслевых данных (уникальных атрибутов) государственного органа на 15% по отношению к текущим данным на архитектурном портале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данных, оцифрованных за отчетный период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данных (уникальные атрибуты) государственного органа на архитектурном портале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доступных (работающих) автоматизированных государственных услуг*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А=100-( bc)*100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количество неработающих автоматизированных государственных услуг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– общее количество государственных услуг, оказываемых в электронной форме согласно Правилам оказания государственных услуг (с учетом подвидов).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*в случае недоступности государственной услуги по причине неработоспособности иных информационных систем государственных органов, балл засчитывается в полном объеме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оказанных в электронном виде, по отношению к услугам, оказанным через НАО "Государственная корпорация "Правительство для граждан"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А=100-( bc)*100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общее количество государственных услуг, оказанных через интегрированную информационную систему "ЦОН"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– общее количество государственных услуг, оказанных в электронном виде (с учетом подвидов).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Отраслевые KPI для цифровых заместителей первых руководителей государственных органов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Сельское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использования мобильного приложения "Vetмobile" ветеринарными врачами при регистрации и снятии с учета сельскохозяйственных животных, а также при проведении профилактических мероприятий (вакцинации, диагностические исследования).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 Vetмobile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мер государственной поддержки по субсидированию в сфере АПК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оцифрованных мер государственной поддержки по субсидированию в сфере АПК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мер государственной поддержки по субсидированию в сфере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владельцев сельскохозяйственных животных, использующих мобильное приложение "Torttulik"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владельцев сельскохозяйственных животных, использующих мобильные приложения "Torttulik"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владельцев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Юстиция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нотариально удостоверенных доверенностей, выданных в электронном формате (ЕНИС) посредством мобильного приложения eGov Mobile от общего числа нотариально удостоверенных доверенностей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нотариально удостоверенных доверенностей, выданных в электронном формате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нотариально удостоверенных доверенностей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судебных экспертиз, сформированных и проведенных в электронной форме на основании постановлений и предоставления объектов исследований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судебных экспертиз, сформированных и проведенных в электронной форме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проведенных судебных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каналов уведомления заинтересованных сторон посредством Push-уведомления и СМС рассылки должникам и сторонам исполнительного производства о совершении процессуальных действий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Высшее, послевузовское образование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ОВПО, соответствующих минимальным требованиям цифровой зрелости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ОВПО, соответствующих минимальным требованиям цифровой зрелости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ОВПО, внедривших образовательную программу по искусственному интеллекту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ОВПО, профинансированных по государственному заказу по принципу "деньги за студента" посредством информационной системы уполномоченного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ОВПО, профинансированных по государственному заказу по принципу "деньги за студента"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ОВПО, участвующих в государственном заказе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Здравоохранение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подключенных PACS систем медицинских организаций к централизованному вендор-нейтральному архиву медицинских изображений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подтвержденных пациентами посещений врача от общего количества приемов в медицинских организациях в рамках ГОМБП/ОСМС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цифровые средства 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подтверждений приемов пациентов по медицинским организациям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приемов по медицинским организациям из ИС АПП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подключенных к единой государственной медицинской информационной системе организаций здравоохранения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(п.60 ОНП по реализации Послания от 02.09.2024г.)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организаций здравоохранения, подключенных к ЕМИС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организаций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Социально-трудовая сфера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заочно установленных инвалидностей в проактивном формате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заочно установленных инвалидностей в проактивном формате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установленных инвалидностей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подведомственных организаций ЦГО, зарегистрировавших электронные трудовые договора на портале трудовых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подведомственных организаций ЦГО, зарегистрировавших трудовые договора в электронном формате на портале трудовых ресурсов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подведомственных организаций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через цифровые карьерные центры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трудоустроенных через цифровые карьерные центры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зарегистрированных лиц, ищущих работу через ЭБТ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Транспорт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автоматизированных станций измерения на автодорогах, обеспечивающих автоматический транспортный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оказываемых транспортно-логистических услуг в сфере железнодорожной логистики в электронном виде по принципу единого окна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оказанных услуг в электронном виде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оказанных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иностранных государств, перешедших на совместный обмен электронными бланками разрешений на международную перевозку грузов автомобильным транспортом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Финансы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налоговой отчетности, подаваемой в электронной форме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форм налоговой отчетности, представленной в электронном виде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форм налоговой отчетности, представленных за указанный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биометрической идентификации при регистрации и выписке ЭСФ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показатель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в рамках которых используются цифровой тенге в государственных закупках в сфере строительства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военнослужащих, принятых на воинскую службу по контракту через портал "электронное правительство"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военнослужащих, принятых на воинскую службу по контракту через портал "электронное правительство"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военнослужащих, принятых на воинскую службу по контракту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и военнообязанных, прошедших медицинскую комиссию в цифровом формате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и военнообязанных, прошедших медицинскую комиссию в цифровом формате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призывников и военнообязанных, прошедших медицинскую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фондов (здания, сооружения, земельные участки и другие объекты военной инфраструктуры)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оцифрованных фондов (здания, сооружения, земельные участки и другие объекты военной инфраструктуры)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фондов (здания, сооружения, земельные участки и другие объекты военной инфраструктуры)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Среднее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детских садов, подключенных к единой электронной очереди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детских садов, подключенных к единой электронной очереди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детских садов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осуществляющих прием педагогов и технического персонала в электронном формате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осуществляющих прием педагогов и технического персонала в электронном формате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абитуриентов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Строительство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договоров долевого участия в электронном формате посредством информационной системы "Казреестр"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договоров долевого участия в электронном формате посредством информационной системы "Казреестр"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договоров долевого участия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местных исполнительных органов (отделы архитектуры и градостроительства), оказывающих услуги посредством АИС ГГК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отделов архитектуры и градостроительства местных исполнительных органов, оказывающих услуги посредством АИС ГГК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отделов архитектуры и градостроительства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внедрения промышленного интернета вещей (IIoT) в крупных промышленных предприятиях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крупных промышленных предприятий, в которых внедрено промышленно интернет вещей (IIoT)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крупных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предприятий химической промышленности, черной металлургии, угольной промышленности зарегистрированных в цифровом регистре промышленности МПС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предприятий химической промышленности, черной металлургии, угольной промышленности, зарегистрированных цифровом регистре промышленности МПС РК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предприятий в химической промышленности, черной металлургии, угольной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умножить на 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Геология и недропользование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использование ликвидационного фонда, выданных в электронной форме на единой платформе недропользователей (номер, дата подачи, дата выдачи разрешения, БИН, номер контракта, дата заключения контракта, вид недропользования, месторождение, КАТО, 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использование ликвидационного фонда, выданных в электронной форме на единой платформе недропользователей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выданных разрешений на использование ликвидационного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единой платформе недропользователей (номер, дата подачи, дата выдачи, БИН, номер лицензии, дата лицензии, цель, объем, месторождение, КАТО, 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единой платформе недропользователей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выданных разрешений на извлечение горной массы и (или) перемещение почвы на участке разведки в объеме, превышающем одну тысячу кубических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Торговля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поставщиков, производителей и реализаторов СЗПТ посредством национальной системы прослеживаемости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субъектов, аккредитованных посредством информационной системы технического регулирования, от общего количества субъектов, подлежащих аккредитации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субъектов, аккредитованных посредством информационной системы технического регулирования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субъектов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выпущенных сертификатов поверки в информационной системе технического регулирования от общего количества выпущенных сертификатов поверки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сертификатов поверки, выпущенных в информационной системе технического регулирования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выпущенных сертификатов поверки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Водное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наполнения интерактивной карты по водным ресурсам данными по водохранилищам, рекам, озерам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водохранилищ, рек, озер, внесҰнных в интерактивную карту по водным ресурсам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водохранилищ, рек,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водопользователей в информационной системе по учету воды на каналах РГП "Казводхоз" МВРИ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водопользователей в информационной системе по учету воды на каналах РГП "Казводхоз" МВРИ РК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водопользователей, забирающих воду с каналов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оросительных каналов РГП "Казводхоз" МВРИ РК, оснащенных системами автоматизированного учета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протяженность (км) оросительных каналов РГП "Казводхоз" МВРИ РК, оснащенных системами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3500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Безопасность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ДТП, оформленных по европротоколу, от общего количества ДТП с материальным ущербом, оформленных сотрудниками ДП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составленных европротоколов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составленных административных протоколов по ст. 610 ч.1 КОАП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уголовных и административных правонарушений, выявленных с помощью камер видеонаблюдения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уголовных и административных правонарушений, выявленных с помощью камер видеонаблюдения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общая численность зарегистрированных уголовных и административных правонарушений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транспортных средств через мобильные приложения банков второго уровня и eGov Mobile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ТС через мобильные приложения банков второго уровня и eGov Mobile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зарегистрированных ТС (снятие/постановка)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национальных природных парков, в которых внедрена автоматизированная информационная система раннего обнаружения лесных пожаров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национальных природных парков, в которых внедрена автоматизированная информационная система раннего обнаружения лесных пожаров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государственных национальных природных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промышленных предприятий, обеспечивающих передачу в информационную систему "Национальный банк данных о состоянии окружающей среды и природных ресурсов Республики Казахстан" (ИС) данных по эмиссии в окружающую среду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обеспечивающих передачу в ИС данных по эмиссии в окружающую среду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учета природных ресурсов и животного мира, включенных в информационную систему "Интерактивная карта природных ресурсов Tabigat"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объектов учета природных ресурсов и животного мира, включенных в информационную систему "Интерактивная карта природных ресурсов Tabigat"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объектов учета природных ресурсов и животного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Топливно-энергетический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нефтебаз, обеспечивающих автоматизированную передачу данных по обороту нефтепродуктов в информационную систему уполномоченного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субъектов, осуществляющих деятельность по переработке сырой нефти и газового конденсата, оснащенных приборами учета, обеспечивающими автоматизированную передачу данных в информационную систему уполномоченного органа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субъектов, осуществляющих деятельность по переработке сырой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контрактов по итогам аукциона на недропользование, сформированных в электронной форме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контрактов по итогам аукциона на недропользование, сформированных в электронной форме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контрактов по итогам аукциона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автоматизации плана поставки сжиженного нефтяного газа (СНГ) путем прогнозирования с использованием алгоритмов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поставок сжиженного нефтяного газа (СНГ), сформированного в электронном виде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план поставки сжиженного нефтяного газа (СНГ)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умножить на 100 </w:t>
            </w:r>
          </w:p>
        </w:tc>
      </w:tr>
    </w:tbl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ОЦИБ – оперативный центр информационной безопасности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агропромышленный комплекс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СЗПТ – социально значимые продовольственные товары 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– организации высшего и послевузовского образования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ДТП – дорожно-транспортное происшествие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– транспортное средство 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 – Кодекс об административных правонарушениях Республики Казахстан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РК – Министерство промышленности и строительства Республики Казахстан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РК – Министерство водных ресурсов и ирригации Республики Казахстан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государственного градостроительного кадастра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центральный государственный орган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сжиженный нефтяной газ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ГОБМП – гарантированный объем бесплатной медицинской помощи 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национальная образовательная база данных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 – электронное правительство 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SDU – Smart Data Ukimet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