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8eec" w14:textId="adf8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3 октября 2024 года "О внесении изменений и дополнений в Кодекс Республики Казахстан об административных правонарушениях по вопросам организации движения отдельных видов транспортных средств и цифровизации дорожной безопасности" и "О внесении изменений и дополнений в некоторые законодательные акты Республики Казахстан по вопросам организации движения отдельных видов транспортных средств и цифровизации дорожной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ноября 2024 года № 156-р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законами Республики Казахстан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по вопросам организации движения отдельных видов транспортных средств и цифровизации дорожной безопасности" и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организации движения отдельных видов транспортных средств и цифровизации дорожной безопасности"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проекты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анализировать, обобщать и не позднее 5 числа месяца размещать на общедоступном государственном объекте информатизации сводную информацию по реализации указанного Закона.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 156-р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</w:t>
      </w:r>
      <w:r>
        <w:br/>
      </w:r>
      <w:r>
        <w:rPr>
          <w:rFonts w:ascii="Times New Roman"/>
          <w:b/>
          <w:i w:val="false"/>
          <w:color w:val="000000"/>
        </w:rPr>
        <w:t>законами Республики Казахстан от 3 октября 2024 года "О внесении изменений и дополнений в Кодекс Республики Казахстан об административных правонарушениях по вопросам организации движения отдельных видов транспортных средств и цифровизации дорожной безопасности" и "О внесении изменений и дополнений в некоторые законодательные акты Республики Казахстан по вопросам организации движения отдельных видов транспортных средств и цифровизации дорожной безопасности"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органа, уполномоченного на выдачу разрешения второй категории на деятельность оператора технического осмотра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2024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Правительства Республики Казахстан от 4 октября 2023 года № 862 "Некоторые вопросы Министерства транспорта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2024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постановление Правительства Республики Казахстан от 25 февраля 2016 года № 114 "Об определении лицензиаров, уполномоченных органов на выдачу разрешений второй категории в сфере транспорта и признании утратившими силу некоторых решений Правительства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2024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Правительства Республики Казахстан от 4 июня 2003 года № 528 "Об утверждении Правил направления для освидетельствования на состояние опьянения, освидетельствования на состояние опьянения и оформления его результатов"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2024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постановление Правительства Республики Казахстан от 9 января 2023 года № 13 "Об утверждении Правил, условий и сроков применения ставки сбора за первичную регистрацию отдельных категорий транспортных средств, ввезенных на территорию Республики Казахстан до 1 сентября 2022 года, и освобождения физических лиц, осуществивших ввоз таких транспортных средств, от расширенных обязательств производителей (импортеров), а также категорий транспортных средств"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2024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приказ Министра транспорта и коммуникаций Республики Казахстан от 25 марта 2011 года № 168 "Об утверждении Правил технической эксплуатации, обслуживания и ремонта железнодорожных переездов"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исполняющего обязанности Министра по инвестициям и развитию Республики Казахстан от 26 марта 2015 года № 329 "Об утверждении Правил организации и проведения обязательного технического осмотра механических транспортных средств и прицепов к ним, периодичность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приказ исполняющего обязанности Министра по инвестициям и развитию Республики Казахстан от 31 декабря 2015 года № 1288 "Об утверждении Правил организации труда и отдыха водителей, а также применения тахографов"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по инвестициям и развитию Республики Казахстан от 31 мая 2016 года № 451 "Об утверждении Правил ведения реестра операторов технического осмотра"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приказ Министра транспорта Республики Казахстан от 10 октября 2023 года № 19 "Об утверждении положений республиканского государственного учреждения "Комитет железнодорожного и водного транспорта Министерства транспорта Республики Казахстан", республиканского государственного учреждения "Комитет автомобильного транспорта и транспортного контроля Министерства транспорта Республики Казахстан" и его территориальных органов"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приказ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разрешительных требований и перечня документов, подтверждающих соответствие им, форм заявлений для получения разрешения второй категории, форм разрешений второй категории, правил осуществления разрешительных процедур и правил осуществления деятельности операторов технического осмотра"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Генерального Прокурора Республики Казахстан от 16 ноября 2015 года № 131 "Об утверждении формы отчета "О дорожно-транспортных происшествиях, повлекших гибель или ранение людей" и Инструкции по его формированию"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направления для освидетельствования на состояние опьянения, освидетельствования на состояние опьянения и оформления его результатов"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2024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внутренних дел Республики Казахстан от 12 марта 2015 года № 208 "Об утверждении Правил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внутренних дел Республики Казахстан от 30 июня 2023 года № 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Б.А.,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Калиакпаров М.К.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обороны Республики Казахстан от 10 февраля 2015 года № 72 "Об утверждении Правил государственной регистрации механических транспортных средств и прицепов к ним Вооруженных Сил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промышленности и строительства Республики Казахстан от 23 апреля 2024 года № 149 "Об утверждении Правил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приказ Министра цифрового развития, инноваций и аэрокосмической промышленности Республики Казахстан от 30 сентября 2024 года № 609/НҚ "Об утверждении перечня национальных регистров"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– Министерство транспорта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