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d52a" w14:textId="18dd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Проектного офиса по региональной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2024 года № 171-р.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региональной политики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Проектный офис по региональной политике (далее – Проектный офис)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Проектном офисе.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Аппарат Правительства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171-р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Проектном офисе по региональной политике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Проектном офисе по региональной политике (далее – Проектный офис) определяет цели и задачи, функциональную деятельность и порядок деятельности Проектного офиса.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Проектный офис создается в целях совершенствования региональной политики.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Проектный офис осуществляет свою деятельность в соответствии с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Проектного офиса является Министерство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Проектного офиса проводятся по мере необходимости, но не реже 1 раза в месяц.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Проектного офиса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поставленных целей на Проектный офис возлагаются следующие задачи: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системная координация хода исполнения программных документов, направленных на региональное развитие, и выработка новых подходов по вопросам региональной политики;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дальнейшему развитию местного самоуправления и проекта "Ауыл аманаты";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и мер по вопросам благоустройства населенных пунктов и реализации экологической акции "Таза Қазақстан".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решения поставленных задач Проектный офис: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центральных государственных и местных исполнительных органов по реализации программных документов, направленных на развитие регионов;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совершенствованию государственной региональной политики;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совершенствованию законодательства в сфере развития местного самоуправления;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новые подходы по проекту "Ауыл аманаты" (по синхронизации мер государственной поддержки и их координации, обучению населения, сбыту продукции);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решение иных вопросов, связанных с региональной политикой;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вырабатывает предложения и меры по улучшению качества общественных пространств, развитию "зеленой" инфраструктуры, обеспечению экологической и общественной безопасности.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Организация, структура и порядок деятельности Проектного офиса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Проектного офиса: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и обеспечивает своевременное и качественное выполнение задач и функций, возложенных на Проектный офис;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по мере необходимости к работе Проектного офиса представителей государственных и местных исполнительных органов, субъектов квазигосударственного сектора и бизнеса, а также международных консультантов;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поручения на заседаниях Проектного офиса для государственных и местных исполнительных органов, субъектов квазигосударственного сектора и бизнеса (по согласованию), а также проводит их заслушивание.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председателя Проектного офиса координирует и контролирует деятельность рабочих групп по региональной политике, оказывает содействие рабочим группам, организует работу и обеспечивает своевременное и качественное выполнение задач и функций, возложенных на Проектный офис, выполняет поручения председателя Проектного офиса.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Проектный офис состоит из трех подгрупп: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региональной политике;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развитию местного самоуправления и проекту "Ауыл аманаты";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благоустройству населенных пунктов и реализации экологической акции "Таза Қазақстан".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Поручения Проектного офиса подлежат исполнению государственными и местными исполнительными органами, субъектами квазигосударственного сектора и бизнеса (по согласованию).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171-р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Проектного офиса по региональной политике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Бакытулы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Максутов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Максутович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регионального развития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Джакенов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Оралович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регионального развития и контроля Аппарата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Сабильянов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Салихулы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 Мажилиса Парламента Республики Казахстан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Нажметдинұлы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 Мажилиса Парламента Республики Казахстан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Нурбаевич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 Мажилиса Парламента Республики Казахстан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Ходжаназаров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 Мажилиса Парламента Республики Казахстан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Сагатович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Агентства Республики Казахстан по делам государственной службы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Аязбиевич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по стратегическому планированию и реформам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Акмади Адилович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Сламжанович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Ильясович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Еркинбаев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 Куатович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Ибрайханов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Максутханович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Калиакпаров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Каиржанович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Айзада Амангельдиновна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Курмалаев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Саиынович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Андреевич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Сабырұлы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Сиражиддинович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Төленбергенов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Төлеуғалиұлы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Турлубаев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Максат Кайратович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 статистики Агентства по стратегическому планированию и реформам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Шаймуратова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Шауалитовна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бюджета промышленности, транспорта и коммуникаций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Андаков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 Задинович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Жаналинов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Еренгалиевич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акима Кызылординской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Календеров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Сабитович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акима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Абдикаримов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Алпысов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Амантаевич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Бисембиев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 Орақұлы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Гариков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Димитрий Александрович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Дүзелбаев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Малғаждарұлы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Жамбайбек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Каленович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Жаркешов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Ернар Серікбайұлы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Исатаев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Рустам Маратович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Қанағатов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Каюпов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Тлепберген Ерсаевич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Көшеров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Нұралхан Оралбайұлы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Мусагазина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Гульбарам Гизатовна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Нөпіров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Мақсұтұлы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Өрісбаев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 Жәңгірханұлы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Глотов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Абдыкадыров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Елисович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Сейдуманов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Манатович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инспектор Отдела регионального развития и контроля Аппарата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Жумагазиев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Эльдар Тынышбаевич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партии "АМАNАТ"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Чинкисбаева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Алтынбековна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общественного фонда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Абдумаликович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партнер CSI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Евниев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Кайратович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Ассоциации развития отраслевых кластеров "BIRGE"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Нигметов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Каиркенович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"Институт 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Сағатай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Сейдахметұлы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частного фонда "STEPPE development fund"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