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7518" w14:textId="9537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проведению Года рабочих профессий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января 2025 года № 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объединения усилий заинтересованных государственных органов Республики Казахстан, профсоюзов, бизнес-сообщества и работодателей для повышения престижа и популяризации рабочих профессий в обществе, преобразования технического и профессионального образования в систему притяжения молодежи и работодателей: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проведению Года рабочих профессий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 № 4-р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проведению Года рабочих профессий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Заместитель Премьер-Министра Республики Казахстан, председатель.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 просвещения Республики Казахстан, заместитель председателя.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Вице-министр просвещения Республики Казахстан, секретарь.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Вице-министр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Вице-министр науки и высшего образования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Вице-министр труда и социальной защиты населения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Вице-министр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Вице-министр транспорта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Министра обороны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Вице-министр культуры и информации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Вице-министр промышленности и строительства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Вице-министр торговли и интеграции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Вице-министр водных ресурсов и ирригации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Заместитель Министра иностранных дел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Вице-министр по чрезвычайным ситуациям Республики Казахстан.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Вице-министр туризма и спорта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Вице-министр национальной экономики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Вице-министр цифрового развития, инноваций и аэрокосмической промышленности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Вице-министр экологии и природных ресурсов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Вице-министр энергетики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акима области Абай.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Заместитель акима Акмолинской области.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 акима Актюбинской области.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акима Алматинской области.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акима Атырауской области.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Заместитель акима Западно-Казахстанской области.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Заместитель акима Жамбылской области.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Заместитель акима области Жетісу.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Заместитель акима Карагандинской области.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Заместитель акима Костанайской области.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Заместитель акима Кызылординской области.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Заместитель акима Мангистауской области.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Заместитель акима Павлодарской области.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Заместитель акима Северо-Казахстанской области.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Заместитель акима Туркестанской области.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Заместитель акима области Ұлытау.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Заместитель акима Восточно-Казахстанской области.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Заместитель акима города Алматы.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Заместитель акима города Астаны.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Заместитель акима города Шымкента.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Председатель Федерации профсоюзов Республики Казахстан (по согласованию).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Президент некоммерческого акционерного общества "Talap" (по согласованию).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Председатель правления Национальной палаты предпринимателей Республики Казахстан "Атамекен" (по согласованию).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Руководитель аппарата акционерного общества "Национальная компания "КазМунайГаз" (по согласованию).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Управляющий директор по HR, правовому сопровождению и рискам акционерного общества "Казахстанская компания по управлению электрическими сетями "KEGOC" (по согласованию).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Управляющий директор по HR и производственной безопасности акционерного общества "Национальная атомная компания "Казатомпром" (по согласованию).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Председатель правления акционерного общества "Национальные информационные технологии" (по согласованию).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Руководитель аппарата акционерного общества "Национальная компания "Қазақстан темір жолы" (по согласованию).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Управляющий директор по корпоративному управлению, социально-трудовым отношениям и охране труда акционерного общества "Фонд национального благосостояния "Самрук-Қазына" (по согласованию).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Генеральный директор по администрированию бизнеса акционерного общества "Национальная горнорудная компания "Тау-Кен Самрук" (по согласованию).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Руководитель аппарата акционерного общества "Самрук-Энерго" (по согласованию).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Председатель правления акционерного общества "Казахтелеком" (по согласованию).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Управляющий директор по социально-трудовым отношениям, охране труда и связям с общественностью акционерного общества "Казпочта" (по согласованию).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Председатель правления акционерного общества "Национальная компания "Kazakh Tourism" (по согласованию).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Директор по организационному развитию и управлению персоналом товарищества с ограниченной ответственностью "Кazakhmys Holding (Казахмыс Холдинг)" (по согласованию).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Директор Департамента по управлению талантами товарищества с ограниченной ответственностью "Евразийская Группа" (по согласованию).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Директор Департамента развития человеческого капитала объединения юридических лиц "Казахстанская ассоциация организаций нефтегазового и энергетического комплекса "Kazenergy" (по согласованию).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Директор Департамента технического регулирования объединения юридических лиц "Республиканская ассоциация горнодобывающих и горно-металлургических предприятий" (по согласованию).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Директор исполнительной дирекции объединения юридических лиц "Союз машиностроителей Казахстана" (по согласованию).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Председатель правления объединения юридических лиц "Ассоциация электроэнергетиков" (по согласованию).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Председатель президиума республиканского объединения юридических лиц "Союз строителей Казахстана" (по согласованию).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Президент ассоциации предприятий легкой промышленности Республики Казахстан (по согласованию).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Председатель правления Союза юридических лиц и индивидуальных предпринимателей "Национальное объединение предприятий легкой промышленности "QazTextileIndustry" (по согласованию).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Президент ассоциации мебельной и деревообрабатывающей промышленности Республики Казахстан (по согласованию).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Президент объединения юридических лиц "Ассоциация застройщиков Казахстана" (по согласованию).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Президент объединения юридических лиц "Ассоциация производственных геологических организаций Республики Казахстан" (по согласованию).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Президент объединения юридических лиц "Казахстанская ассоциация гостиниц и ресторанов" (по согласованию).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Председатель объединения юридических лиц и индивидуальных предпринимателей в форме ассоциации "Саморегулируемая организация общественного питания Республики Казахстан" (по согласованию).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Президент ассоциации туроператоров Республики Казахстан (по согласованию).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Исполнительный директор объединения юридических лиц "Евразийская ассоциация туризма" (по согласованию).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Директор ассоциации субъектов управления, сервиса и энергосервиса в жилищной сфере "Шанырак" (по согласованию).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Президент объединения юридических лиц "Ассоциация торговых предприятий Казахстана" (по согласованию).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Руководитель корпоративного университета "Аллюр" товарищества с ограниченной ответственностью "СарыаркаАвтоПром" (по согласованию).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Заместитель директора по учебной работе частного учреждения "Samruk Business Academy" (по согласованию).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Директор научно-исследовательского центра "Молодежь" (по согласованию).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 № 4-р</w:t>
            </w:r>
          </w:p>
        </w:tc>
      </w:tr>
    </w:tbl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проведению Года рабочих профессий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проведению Года рабочих профессий (далее – Комиссия) является консультативно-совещательным органом при Правительстве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и рекомендаций по проведению Года рабочих профессий для повышения престижа и популяризации рабочих профессий в обществе, преобразования технического и профессионального образования в систему притяжения молодежи и работодателей.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Министерство просвещения Республики Казахстан.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менее одного раза в квартал. 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Комиссии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поставленных целей на Комиссию возлагаются следующие основные задачи: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государственных органов, национальных компаний, акиматов областей, городов Астаны, Алматы и Шымкента, других участников и выработка рекомендаций по проведению Года рабочих профессий;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мониторинга и заслушивание отчетов ответственных исполнителей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Года рабочих профессий, утвержденного постановлением Правительства Республики Казахстан от 30 декабря 2024 года № 1134 (далее – План);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мониторинга исполнения отраслевых и региональных планов государственных органов, национальных компаний и предприятий, акиматов областей, городов Астаны, Алматы и Шымкента, принятых в реализацию Плана;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контроль за исполнением рекомендаций Комиссии по реализации Плана, отраслевых и региональных планов государственных органов, национальных компаний и предприятий, акиматов областей, городов Астаны, Алматы и Шымкента;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Премьер-Министру Республики Казахстан, руководству Правительства Республики Казахстан предложений по качеству исполнения и мерам совершенствования реализации Плана, отраслевых и региональных планов государственных органов, национальных компаний и предприятий, акиматов областей, городов Астаны, Алматы и Шымкента;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представителями бизнес-сообщества, ассоциаций работодателей, профсоюзов в рамках реализации Плана и других мероприятий по проведению Года рабочих профессий;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рассмотрение вопросов информационного сопровождения мероприятий и акций в средствах массовой информации в рамках проведения Года рабочих профессий.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Комиссии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Работа Комиссии основывается на коллегиальном обсуждении вопросов и выработке рекомендаций и предложений.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Комиссии.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заседаний Комиссии состоит из следующих последовательных действий: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5 (пять) рабочих дней до запланированной даты проведения заседания секретарем или рабочим органом членам Комиссии направляются приглашение, повестка и необходимые материалы.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 повестку включаются в соответствии с целями и задачами, поставленными перед Комиссей;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 в течение 1 (один) рабочего дня подтверждают свое участие или неучастие (с указанием причин) на предстоящем заседании;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определяется кворум предстоящего заседания.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не менее двух третей об общего числа членов Комиссии. При отсутствии кворума заседание переносится на срок не более 5 (пять) рабочих дней.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проводится с использованием видеоконференцсвязи и доступных онлайн-сервисов.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в очном формате проводится в случае рассмотрения вопросов, содержащих служебную информацию ограниченного распространения или государственные секреты, а также при отсутствии технической возможности. При этом члены Комиссии обеспечивают свое участие на заседании.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видеоконференцсвязи и доступных онлайн-сервисов.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принимающих участие в заседании членов Комиссии осуществляется секретарем.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 заседанием председатель, в случае его отсутствия – заместитель председателя.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определяет регламент проведения заседания (длительность выступлений и докладов, порядок выступления докладчиков).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членов Комиссии имеет право на выражение своей позиции по вопросам повестки дня.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принимаются, если за них подано большинство голосов от общего количества принявших участие на заседании членов Комиссии. Члены Комиссии при принятии решений обладают равными голосами. В случае равенства голосов голос председателя является решающим. Секретарь не обладает правом голоса.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Голосование осуществляется в открытом режиме.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1 (один) рабочего дня после заседания председатель подписывает протокол, который регистрируется секретарем и рассылается членам Комиссии. Выписки из протокола направляются тем заинтересованным лицам, которым в протоколе даются рекомендации.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отраженные в протоколе заседания Комиссии, носят рекомендательный характер.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Хранение протоколов и материалов к ним осуществляется рабочим органом или секретарем с учетом сроков хранения, установленных уполномоченным органом в области архивного дела и документационного обеспечения.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