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ac8c" w14:textId="2dea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распоряжение Премьер-Министра Республики Казахстан от 22 марта 2022 года № 57-р "Об образовании Комиссии по демонополизации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января 2025 года № 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марта 2022 года № 57-р "Об образовании Комиссии по демонополизации экономики" следующие изменение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демонополизации экономики, утвержденном указанным распоряжением: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"Председатель Агентства по защите и развитию конкуренции Республики Казахстан (по согласованию)" дополнить строкой следующего содержания: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Агентства по стратегическому планированию и реформам Республики Казахстан (по согласованию)";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Председателя Агентства по стратегическому планированию и реформам Республики Казахстан (по согласованию)" исключить.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Премьер-Министр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О. Бектенов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