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8237" w14:textId="c8c8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2024 года "О внесении изменений и дополнений в некоторые законодательные акты Республики Казахстан по вопросам биржевой торговли и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2025 года № 10-р.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30 декабря 2024 года "О внесении изменений и дополнений в некоторые законодательные акты Республики Казахстан по вопросам биржевой торговли и предпринимательства"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10-р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30 декабря 2024 года "О внесении изменений и дополнений в некоторые законодательные акты Республики Казахстан по вопросам биржевой торговли и предпринимательства"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 конкурсной основе товарных бирж, осуществляющих торговлю биржевыми товарами, включенными в перечень социально значимых биржевых товаров, и установлении критериев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Аккенженов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июля 2019 года № 479 "Вопросы Министерства экологии и природных ресурсов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Ошурбаев М.Т.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закупок товаров, работ и услуг на электронных торговых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использования резервного и гарантийного фондов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социально значимых биржевых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товаров в перечень биржевых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максимальных размеров вступительных взносов для членов товарной биржи, платежей за участие в биржевых торгах и комиссий брокеров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142 "Об утверждении перечня биржевых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формирования, ведения и использования реестра инвесторов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30 марта 2015 года № 280 "Об утверждении Правил биржевой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729 "Об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торговли и интеграции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торговли и интеграции Республики Казахстан от 3 сентября 2019 года № 31 "Об утверждении Квалификационных требований и перечня документов, подтверждающих соответствие им, к деятельности товарных бирж"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18 декабря 2019 года № 94 "Об утверждении Правил определения цены на биржевые товары, сложившейся в ходе надлежаще проведенных торгов на товарных биржах и электронных торговых площадках, не признаваемой монопольно высокой (низкой)"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Е.И.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 Д.А.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защите и развитию конкуренции Республики Казахстан от 31 марта 2021 года № 5 "Об утверждении Правил представления товарной биржей отчетов антимонопольному органу"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Е.И.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по защите и развитию конкуренции Республики Казахстан от 2 апреля 2021 года № 6 "Об утверждении Правил оказания государственной услуги "Выдача лицензии на право занятия деятельностью товарных бирж"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Е.И.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финансовому мониторингу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Председателя Агентства Республики Казахстан по финансовому мониторингу и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 Е.И.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17 января 2023 года № 32 "О некоторых вопросах организации прокурорского надзора"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Умиралиев Ж.Ж.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251 "Об утверждении Правил формирования и использования гарантийного и страхового фондов"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МПС– Министерство промышленности и строительства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