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5b85" w14:textId="8fe5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января 2025 года "О внесении изменений и дополнений в Кодекс Республики Казахстан об административных правонарушениях"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2025 года № 11-р.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10 января 2025 года "О внесении изменений и дополнений в Кодекс Республики Казахстан об административных правонарушениях"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Центральному государственному и местным исполнительным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10 января 2025 года "О внесении изменений и дополнений в Кодекс Республики Казахстан об административных правонарушениях"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17 января 2023 года № 32 "О некоторых вопросах организации прокурорского надзора"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Умиралиев Ж.Ж.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видов общественных работ и перечня организаций, в которых должны выполняться общественные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республиканского значения, столицы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