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cf99" w14:textId="be6c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Аналитического совета по участию Республики Казахстан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января 2025 года № 14-р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образования, деятельности и упразднения консультативно-совещательных органов при Правительстве Республики Казахстан, утвержденных постановлением Правительства Республики Казахстан от 16 марта 1999 года № 247: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упразднить Аналитический совет по участию Республики Казахстан в Евразийском экономическом союзе, образованный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октября 2021 года № 169-р "Об образовании Аналитического совета по участию Республики Казахстан в Евразийском экономическом союзе".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