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68c14" w14:textId="b768c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10 января 2025 года "О внесении изменений и дополнений в некоторые законодательные акты Республики Казахстан по вопросам Государственной образовательной накопительной системы, исключения излишней законодательной регламентации в сферах информации, общественного развития, культуры и архивного дела"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24 января 2025 года № 15-р.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обусловлено Законом Республики Казахстан от 10 января 2025 года "О внесении изменений и дополнений в некоторые законодательные акты Республики Казахстан по вопросам Государственной образовательной накопительной системы, исключения излишней законодательной регламентации в сферах информации, общественного развития, культуры и архивного дела"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ежемесячно, не позднее 30 числа, размещать на общедоступном государственном объекте информатизации информацию о разработке и принятии правовых актов согласно перечню.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анализировать, обобщать и ежемесячно, не позднее 5 числа, размещать на общедоступном государственном объекте информатизации сводную информацию по реализации указанного Закона.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2025 года № 15-р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обусловлено Законом Республики Казахстан от 10 января 2025 года "О внесении изменений и дополнений в некоторые законодательные акты Республики Казахстан по вопросам Государственной образовательной накопительной системы, исключения излишней законодательной регламентации в сферах информации, общественного развития, культуры и архивного дела"</w:t>
      </w:r>
    </w:p>
    <w:bookmarkEnd w:id="6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правового акта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правового акта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19 августа 2022 года № 580 "О некоторых вопросах Министерства науки и высшего образования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Ешенкулов Т.И.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19 августа 2022 года № 581 "Некоторые вопросы Министерства просвещения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4 октября 2023 года № 866 "О некоторых вопросах Министерства культуры и информации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Кочетов Е.Д.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юридического лица, оказывающего содействие развитию креативной индустрии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Кочетов Е.Д.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Агентства Республики Казахстан по регулированию и развитию финансового рынка от 22 ноября 2022 года № 94 "Об утверждении Правил расчета расчетной суммы по договору образовательного накопительного страхования, расчета и порядка осуществления страховых выплат"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Агентства Республики Казахстан по регулированию и развитию финансового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Хаджиева М.Ж.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связи и информации Республики Казахстан от 16 ноября 2011 года № 348 "Об утверждении положений о Центральной экспертно-проверочной комиссии и экспертно-проверочных комиссиях центральных государственных и специальных государственных архивов"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Сыдыков А.Ж.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27 марта 2015 года № 112 "Об утверждении Правил формирования и ведения Государственного реестра объектов национального культурного достояния"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Сыдыков А.Ж.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23 апреля 2015 года № 231 "Об утверждении типового положения о советах по делам молодежи при акиматах"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Кочетов Е.Д.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23 апреля 2015 года № 233 "Об утверждении порядка проведения республиканского форума молодежи"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Кочетов Е.Д.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27 апреля 2015 года № 244 "Об утверждении типовых правил о региональном форуме молодежи"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Кочетов Е.Д.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26 ноября 2015 года № 362 "Об утверждении Правил создания Фондово-закупочной (фондово-отборочной) комиссии в государственных музеях"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Сыдыков А.Ж.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7 декабря 2015 года № 372 "Об утверждении Инструкции по учету, хранению, использованию и списанию музейных предметов музейного фонда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Сыдыков А.Ж.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7 декабря 2015 года № 374 "Об утверждении Инструкции по учету и списанию библиотечного фонда государственных библиотек"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Сыдыков А.Ж.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10 декабря 2015 года № 388 "Об утверждении Инструкции по учету, передаче и списанию сценическо-постановочных средств государственных театров и концертно-зрелищных организаций"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Сыдыков А.Ж.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делам религий и гражданского общества Республики Казахстан от 22 февраля 2017 года № 16 "Об утверждении правил по ведению Реестра учета волонтерской деятельности"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Курманова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1 июля 2017 года № 196 "Об утверждении Правил организации и осуществления учебно-методической и научно-методической работы в организациях образования в области культуры"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Сыдыков А.Ж.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делам религий и гражданского общества Республики Казахстан от 9 июня 2017 года № 89 "Об утверждении Инструкции по определению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назначения, а также помещений для проведения религиозных мероприятий за пределами культовых зданий (сооружений)"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культуры и спорта Республики Казахстан от 29 сентября 2017 года № 263 "Об утверждении Перечня типовых документов, образующихся в деятельности государственных и негосударственных организаций, с указанием срока хранения"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Сыдыков А.Ж.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культуры и спорта Республики Казахстан от 25 июля 2018 года № 168 "Об утверждении Правил централизованного государственного учета документов Национального архивного фонда"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Сыдыков А.Ж.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информации и общественного развития Республики Казахстан от 19 ноября 2019 года № 444 "Об утверждении типового положения о молодежных ресурсных центрах"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Кочетов Е.Д.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информации и общественного развития Республики Казахстан от 31 марта 2020 года № 97 "Об утверждении Правил оказания государственных услуг в сфере религиозной деятельности"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17 апреля 2020 года № 95 "Об утверждении Правил и условий осуществления археологических работ"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Сыдыков А.Ж.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14 апреля 2020 года № 89 "Об утверждении Правил формирования и представления предварительного списка всемирного культурного наследия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Сыдыков А.Ж.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20 апреля 2020 года № 98 "Об утверждении Правил и условий проведения научно-реставрационных работ на памятниках истории и культуры"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Сыдыков А.Ж.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культуры и спорта Республики Казахстан от 19 марта 2021 года № 77 "Об утверждении Правил изготовления и реализации билетов в государственных организациях культуры"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Сыдыков А.Ж.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22 апреля 2021 года № 105 "Об утверждении Правил пользования сводным электронным каталогом библиотек Казахстана"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Сыдыков А.Ж.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27 апреля 2021 года № 111 "Об утверждении Правил определения рейтинга творческих кружков для детей и юношества"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Сыдыков А.Ж.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информации и общественного развития Республики Казахстан от 26 февраля 2021 года № 69 "Об утверждении Типового положения об Общественном совете"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Курманова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информации и общественного развития Республики Казахстан от 2 сентября 2022 года № 357 "Об утверждении Методических рекомендаций по поддержке волонтерской деятельности и порядку привлечения волонтерских организаций и волонтеров к участию в реализации волонтерских программ (проектов) и проведению волонтерских акций"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Курманова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информации и общественного развития Республики Казахстан от 17 марта 2023 года № 105 "Об утверждении Типовых квалификационных характеристик специалистов по работе с молодежью"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Кочетов Е.Д.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информации и общественного развития Республики Казахстан от 24 мая 2023 года № 214-НҚ "Об утверждении Правил внедрения и применения индекса развития молодежи в Республике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Кочетов Е.Д.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науки и высшего образования Республики Казахстан от 1 августа 2023 года № 374 и приказ Министра просвещения Республики Казахстан от 2 августа 2023 года № 243 "Об утверждении методики расчетов премии государства"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науки и высшего образования и Министра просвещения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Ешенкулов Т.И.,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культуры и информации Республики Казахстан от 6 декабря 2023 года № 493-НҚ "О создании Координационного совета по взаимодействию с неправительственными организациями при уполномоченном органе"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Курманова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науки и высшего образования Республики Казахстан от 8 января 2024 года № 7 и Министра просвещения Республики Казахстан от 9 января 2024 года № 4 "О некоторых вопросах в сфере Государственной образовательной накопительной системы"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науки и высшего образования и Министра просвещения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Ешенкулов Т.И.,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Е.С., Хаджиева М.Ж.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передачи в государственные музеи Республики Казахстан всех материалов и находок, полученных физическими и юридическими лицами Республики Казахстан и других государств в результате археологических работ на территории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Сыдыков А.Ж.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оказания государственной поддержки и стимулирования креативной индустрии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Кочетов Е.Д.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начисления, использования, возврата стартового образовательного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науки и высшего образования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Ешенкулов Т.И.,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</w:tc>
      </w:tr>
    </w:tbl>
    <w:bookmarkStart w:name="z5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7"/>
    <w:bookmarkStart w:name="z6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МНВО – Министерство науки и высшего образования Республики Казахстан;</w:t>
      </w:r>
    </w:p>
    <w:bookmarkEnd w:id="8"/>
    <w:bookmarkStart w:name="z6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АРРФР – Агентство Республики Казахстан по регулированию и развитию финансового рынка;</w:t>
      </w:r>
    </w:p>
    <w:bookmarkEnd w:id="9"/>
    <w:bookmarkStart w:name="z6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МКИ – Министерство культуры и информации Республики Казахстан;</w:t>
      </w:r>
    </w:p>
    <w:bookmarkEnd w:id="10"/>
    <w:bookmarkStart w:name="z6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 – Министерство просвещения Республики Казахстан.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