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f607" w14:textId="121f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Организационного комитета по подготовке и проведению Международного форума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января 2025 года № 20-р.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организационных и содержательных вопросов подготовки и проведения Международного форума Астана: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Международного форума Астана (далее – Организационный комитет).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комитету обеспечить организацию подготовки и проведения Международного форума Астана на высоком международном уровне, в том числе координацию деятельности государственных органов и организаций по подготовке и проведению Международного форума Астана.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курирующего Заместителя Премьер-Министра – Министра национальной экономики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2025 года № 20-р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Организационного комитета по подготовке и проведению Международного форума Астана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национальной экономики Республики Казахстан, председатель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председателя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внешней политики Администрации Президента Республики Казахстан (по согласованию), секретарь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труда и социальной защиты населения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энергетики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информации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просвещения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туризма и спорта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Tourism" (по согласованию)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"QazExpoCongress" (по согласованию)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"Национальная компания "Kazakh Invest" (по согласованию)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акционерного общества "Администрация Международного финансового центра "Астана" (по согласованию)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развитию и приватизации акционерного общества "Фонд национального благосостояния "Самрук-Қазына" (по согласованию)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"Институт экономических исследований" (по согласованию)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